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3E88" w14:textId="77777777" w:rsidR="00667144" w:rsidRDefault="006713A8">
      <w:pPr>
        <w:spacing w:after="40" w:line="240" w:lineRule="auto"/>
        <w:jc w:val="center"/>
        <w:rPr>
          <w:lang w:eastAsia="ko-KR"/>
        </w:rPr>
      </w:pPr>
      <w:r>
        <w:rPr>
          <w:rFonts w:ascii="맑은 고딕" w:eastAsia="맑은 고딕" w:hAnsi="맑은 고딕"/>
          <w:b/>
          <w:sz w:val="28"/>
          <w:lang w:eastAsia="ko-KR"/>
        </w:rPr>
        <w:t>적격품</w:t>
      </w:r>
      <w:r>
        <w:rPr>
          <w:rFonts w:ascii="맑은 고딕" w:eastAsia="맑은 고딕" w:hAnsi="맑은 고딕"/>
          <w:b/>
          <w:sz w:val="28"/>
          <w:lang w:eastAsia="ko-KR"/>
        </w:rPr>
        <w:t xml:space="preserve"> </w:t>
      </w:r>
      <w:r>
        <w:rPr>
          <w:rFonts w:ascii="맑은 고딕" w:eastAsia="맑은 고딕" w:hAnsi="맑은 고딕"/>
          <w:b/>
          <w:sz w:val="28"/>
          <w:lang w:eastAsia="ko-KR"/>
        </w:rPr>
        <w:t>선정</w:t>
      </w:r>
      <w:r>
        <w:rPr>
          <w:rFonts w:ascii="맑은 고딕" w:eastAsia="맑은 고딕" w:hAnsi="맑은 고딕"/>
          <w:b/>
          <w:sz w:val="28"/>
          <w:lang w:eastAsia="ko-KR"/>
        </w:rPr>
        <w:t xml:space="preserve"> </w:t>
      </w:r>
      <w:r>
        <w:rPr>
          <w:rFonts w:ascii="맑은 고딕" w:eastAsia="맑은 고딕" w:hAnsi="맑은 고딕"/>
          <w:b/>
          <w:sz w:val="28"/>
          <w:lang w:eastAsia="ko-KR"/>
        </w:rPr>
        <w:t>검토서</w:t>
      </w:r>
      <w:r>
        <w:rPr>
          <w:rFonts w:ascii="맑은 고딕" w:eastAsia="맑은 고딕" w:hAnsi="맑은 고딕"/>
          <w:b/>
          <w:sz w:val="28"/>
          <w:lang w:eastAsia="ko-KR"/>
        </w:rPr>
        <w:t xml:space="preserve"> (</w:t>
      </w:r>
      <w:r>
        <w:rPr>
          <w:rFonts w:ascii="맑은 고딕" w:eastAsia="맑은 고딕" w:hAnsi="맑은 고딕"/>
          <w:b/>
          <w:sz w:val="28"/>
          <w:lang w:eastAsia="ko-KR"/>
        </w:rPr>
        <w:t>기계</w:t>
      </w:r>
      <w:r>
        <w:rPr>
          <w:rFonts w:ascii="맑은 고딕" w:eastAsia="맑은 고딕" w:hAnsi="맑은 고딕"/>
          <w:b/>
          <w:sz w:val="28"/>
          <w:lang w:eastAsia="ko-KR"/>
        </w:rPr>
        <w:t>·</w:t>
      </w:r>
      <w:r>
        <w:rPr>
          <w:rFonts w:ascii="맑은 고딕" w:eastAsia="맑은 고딕" w:hAnsi="맑은 고딕"/>
          <w:b/>
          <w:sz w:val="28"/>
          <w:lang w:eastAsia="ko-KR"/>
        </w:rPr>
        <w:t>기구</w:t>
      </w:r>
      <w:r>
        <w:rPr>
          <w:rFonts w:ascii="맑은 고딕" w:eastAsia="맑은 고딕" w:hAnsi="맑은 고딕"/>
          <w:b/>
          <w:sz w:val="28"/>
          <w:lang w:eastAsia="ko-KR"/>
        </w:rPr>
        <w:t xml:space="preserve"> / </w:t>
      </w:r>
      <w:r>
        <w:rPr>
          <w:rFonts w:ascii="맑은 고딕" w:eastAsia="맑은 고딕" w:hAnsi="맑은 고딕"/>
          <w:b/>
          <w:sz w:val="28"/>
          <w:lang w:eastAsia="ko-KR"/>
        </w:rPr>
        <w:t>보호구</w:t>
      </w:r>
      <w:r>
        <w:rPr>
          <w:rFonts w:ascii="맑은 고딕" w:eastAsia="맑은 고딕" w:hAnsi="맑은 고딕"/>
          <w:b/>
          <w:sz w:val="28"/>
          <w:lang w:eastAsia="ko-KR"/>
        </w:rPr>
        <w:t>)</w:t>
      </w:r>
    </w:p>
    <w:p w14:paraId="2DF9B003" w14:textId="77777777" w:rsidR="00667144" w:rsidRDefault="006713A8">
      <w:pPr>
        <w:spacing w:after="120" w:line="240" w:lineRule="auto"/>
        <w:jc w:val="center"/>
        <w:rPr>
          <w:lang w:eastAsia="ko-KR"/>
        </w:rPr>
      </w:pPr>
      <w:r>
        <w:rPr>
          <w:rFonts w:ascii="맑은 고딕" w:eastAsia="맑은 고딕" w:hAnsi="맑은 고딕"/>
          <w:color w:val="5A5A5A"/>
          <w:sz w:val="18"/>
          <w:lang w:eastAsia="ko-KR"/>
        </w:rPr>
        <w:t>안전관리자</w:t>
      </w:r>
      <w:r>
        <w:rPr>
          <w:rFonts w:ascii="맑은 고딕" w:eastAsia="맑은 고딕" w:hAnsi="맑은 고딕"/>
          <w:color w:val="5A5A5A"/>
          <w:sz w:val="18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8"/>
          <w:lang w:eastAsia="ko-KR"/>
        </w:rPr>
        <w:t>법적</w:t>
      </w:r>
      <w:r>
        <w:rPr>
          <w:rFonts w:ascii="맑은 고딕" w:eastAsia="맑은 고딕" w:hAnsi="맑은 고딕"/>
          <w:color w:val="5A5A5A"/>
          <w:sz w:val="18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8"/>
          <w:lang w:eastAsia="ko-KR"/>
        </w:rPr>
        <w:t>직무</w:t>
      </w:r>
      <w:r>
        <w:rPr>
          <w:rFonts w:ascii="맑은 고딕" w:eastAsia="맑은 고딕" w:hAnsi="맑은 고딕"/>
          <w:color w:val="5A5A5A"/>
          <w:sz w:val="18"/>
          <w:lang w:eastAsia="ko-KR"/>
        </w:rPr>
        <w:t xml:space="preserve"> ③: </w:t>
      </w:r>
      <w:r>
        <w:rPr>
          <w:rFonts w:ascii="맑은 고딕" w:eastAsia="맑은 고딕" w:hAnsi="맑은 고딕"/>
          <w:color w:val="5A5A5A"/>
          <w:sz w:val="18"/>
          <w:lang w:eastAsia="ko-KR"/>
        </w:rPr>
        <w:t>구입</w:t>
      </w:r>
      <w:r>
        <w:rPr>
          <w:rFonts w:ascii="맑은 고딕" w:eastAsia="맑은 고딕" w:hAnsi="맑은 고딕"/>
          <w:color w:val="5A5A5A"/>
          <w:sz w:val="18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8"/>
          <w:lang w:eastAsia="ko-KR"/>
        </w:rPr>
        <w:t>시</w:t>
      </w:r>
      <w:r>
        <w:rPr>
          <w:rFonts w:ascii="맑은 고딕" w:eastAsia="맑은 고딕" w:hAnsi="맑은 고딕"/>
          <w:color w:val="5A5A5A"/>
          <w:sz w:val="18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8"/>
          <w:lang w:eastAsia="ko-KR"/>
        </w:rPr>
        <w:t>적격품</w:t>
      </w:r>
      <w:r>
        <w:rPr>
          <w:rFonts w:ascii="맑은 고딕" w:eastAsia="맑은 고딕" w:hAnsi="맑은 고딕"/>
          <w:color w:val="5A5A5A"/>
          <w:sz w:val="18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8"/>
          <w:lang w:eastAsia="ko-KR"/>
        </w:rPr>
        <w:t>선정에</w:t>
      </w:r>
      <w:r>
        <w:rPr>
          <w:rFonts w:ascii="맑은 고딕" w:eastAsia="맑은 고딕" w:hAnsi="맑은 고딕"/>
          <w:color w:val="5A5A5A"/>
          <w:sz w:val="18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8"/>
          <w:lang w:eastAsia="ko-KR"/>
        </w:rPr>
        <w:t>관한</w:t>
      </w:r>
      <w:r>
        <w:rPr>
          <w:rFonts w:ascii="맑은 고딕" w:eastAsia="맑은 고딕" w:hAnsi="맑은 고딕"/>
          <w:color w:val="5A5A5A"/>
          <w:sz w:val="18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8"/>
          <w:lang w:eastAsia="ko-KR"/>
        </w:rPr>
        <w:t>보좌</w:t>
      </w:r>
      <w:r>
        <w:rPr>
          <w:rFonts w:ascii="맑은 고딕" w:eastAsia="맑은 고딕" w:hAnsi="맑은 고딕"/>
          <w:color w:val="5A5A5A"/>
          <w:sz w:val="18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8"/>
          <w:lang w:eastAsia="ko-KR"/>
        </w:rPr>
        <w:t>및</w:t>
      </w:r>
      <w:r>
        <w:rPr>
          <w:rFonts w:ascii="맑은 고딕" w:eastAsia="맑은 고딕" w:hAnsi="맑은 고딕"/>
          <w:color w:val="5A5A5A"/>
          <w:sz w:val="18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8"/>
          <w:lang w:eastAsia="ko-KR"/>
        </w:rPr>
        <w:t>지도</w:t>
      </w:r>
      <w:r>
        <w:rPr>
          <w:rFonts w:ascii="맑은 고딕" w:eastAsia="맑은 고딕" w:hAnsi="맑은 고딕"/>
          <w:color w:val="5A5A5A"/>
          <w:sz w:val="18"/>
          <w:lang w:eastAsia="ko-KR"/>
        </w:rPr>
        <w:t>·</w:t>
      </w:r>
      <w:r>
        <w:rPr>
          <w:rFonts w:ascii="맑은 고딕" w:eastAsia="맑은 고딕" w:hAnsi="맑은 고딕"/>
          <w:color w:val="5A5A5A"/>
          <w:sz w:val="18"/>
          <w:lang w:eastAsia="ko-KR"/>
        </w:rPr>
        <w:t>조언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717"/>
        <w:gridCol w:w="2717"/>
        <w:gridCol w:w="2717"/>
        <w:gridCol w:w="2717"/>
      </w:tblGrid>
      <w:tr w:rsidR="00667144" w14:paraId="2856A77D" w14:textId="77777777" w:rsidTr="006713A8">
        <w:trPr>
          <w:trHeight w:val="433"/>
          <w:jc w:val="center"/>
        </w:trPr>
        <w:tc>
          <w:tcPr>
            <w:tcW w:w="10868" w:type="dxa"/>
            <w:gridSpan w:val="4"/>
            <w:shd w:val="clear" w:color="auto" w:fill="D9E1F2"/>
            <w:vAlign w:val="center"/>
          </w:tcPr>
          <w:p w14:paraId="5EE23D4D" w14:textId="77777777" w:rsidR="00667144" w:rsidRDefault="006713A8">
            <w:r>
              <w:rPr>
                <w:rFonts w:ascii="맑은 고딕" w:eastAsia="맑은 고딕" w:hAnsi="맑은 고딕"/>
                <w:b/>
                <w:sz w:val="18"/>
              </w:rPr>
              <w:t xml:space="preserve">■ 1) </w:t>
            </w:r>
            <w:r>
              <w:rPr>
                <w:rFonts w:ascii="맑은 고딕" w:eastAsia="맑은 고딕" w:hAnsi="맑은 고딕"/>
                <w:b/>
                <w:sz w:val="18"/>
              </w:rPr>
              <w:t>기본정보</w:t>
            </w:r>
          </w:p>
        </w:tc>
      </w:tr>
      <w:tr w:rsidR="00667144" w14:paraId="787A1C42" w14:textId="77777777" w:rsidTr="006713A8">
        <w:trPr>
          <w:trHeight w:hRule="exact" w:val="432"/>
          <w:jc w:val="center"/>
        </w:trPr>
        <w:tc>
          <w:tcPr>
            <w:tcW w:w="2717" w:type="dxa"/>
            <w:vAlign w:val="center"/>
          </w:tcPr>
          <w:p w14:paraId="1F642B32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품명</w:t>
            </w:r>
            <w:r>
              <w:rPr>
                <w:rFonts w:ascii="맑은 고딕" w:eastAsia="맑은 고딕" w:hAnsi="맑은 고딕"/>
                <w:b/>
                <w:sz w:val="17"/>
              </w:rPr>
              <w:t>/</w:t>
            </w:r>
            <w:r>
              <w:rPr>
                <w:rFonts w:ascii="맑은 고딕" w:eastAsia="맑은 고딕" w:hAnsi="맑은 고딕"/>
                <w:b/>
                <w:sz w:val="17"/>
              </w:rPr>
              <w:t>모델</w:t>
            </w:r>
          </w:p>
        </w:tc>
        <w:tc>
          <w:tcPr>
            <w:tcW w:w="2717" w:type="dxa"/>
            <w:vAlign w:val="center"/>
          </w:tcPr>
          <w:p w14:paraId="60D9ED43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제조사</w:t>
            </w:r>
          </w:p>
        </w:tc>
        <w:tc>
          <w:tcPr>
            <w:tcW w:w="2717" w:type="dxa"/>
            <w:vAlign w:val="center"/>
          </w:tcPr>
          <w:p w14:paraId="237003D9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반입</w:t>
            </w:r>
            <w:r>
              <w:rPr>
                <w:rFonts w:ascii="맑은 고딕" w:eastAsia="맑은 고딕" w:hAnsi="맑은 고딕"/>
                <w:b/>
                <w:sz w:val="17"/>
              </w:rPr>
              <w:t>(</w:t>
            </w:r>
            <w:r>
              <w:rPr>
                <w:rFonts w:ascii="맑은 고딕" w:eastAsia="맑은 고딕" w:hAnsi="맑은 고딕"/>
                <w:b/>
                <w:sz w:val="17"/>
              </w:rPr>
              <w:t>예정</w:t>
            </w:r>
            <w:r>
              <w:rPr>
                <w:rFonts w:ascii="맑은 고딕" w:eastAsia="맑은 고딕" w:hAnsi="맑은 고딕"/>
                <w:b/>
                <w:sz w:val="17"/>
              </w:rPr>
              <w:t>)</w:t>
            </w:r>
            <w:r>
              <w:rPr>
                <w:rFonts w:ascii="맑은 고딕" w:eastAsia="맑은 고딕" w:hAnsi="맑은 고딕"/>
                <w:b/>
                <w:sz w:val="17"/>
              </w:rPr>
              <w:t>일</w:t>
            </w:r>
          </w:p>
        </w:tc>
        <w:tc>
          <w:tcPr>
            <w:tcW w:w="2717" w:type="dxa"/>
            <w:vAlign w:val="center"/>
          </w:tcPr>
          <w:p w14:paraId="1B5073E0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설치장소</w:t>
            </w:r>
          </w:p>
        </w:tc>
      </w:tr>
      <w:tr w:rsidR="00667144" w14:paraId="5049DC4D" w14:textId="77777777" w:rsidTr="006713A8">
        <w:trPr>
          <w:trHeight w:hRule="exact" w:val="511"/>
          <w:jc w:val="center"/>
        </w:trPr>
        <w:tc>
          <w:tcPr>
            <w:tcW w:w="2717" w:type="dxa"/>
          </w:tcPr>
          <w:p w14:paraId="7F9AFF8B" w14:textId="77777777" w:rsidR="00667144" w:rsidRDefault="006713A8">
            <w:r>
              <w:rPr>
                <w:rFonts w:ascii="맑은 고딕" w:eastAsia="맑은 고딕" w:hAnsi="맑은 고딕"/>
                <w:sz w:val="17"/>
              </w:rPr>
              <w:t>__________________</w:t>
            </w:r>
          </w:p>
        </w:tc>
        <w:tc>
          <w:tcPr>
            <w:tcW w:w="2717" w:type="dxa"/>
          </w:tcPr>
          <w:p w14:paraId="784A632A" w14:textId="77777777" w:rsidR="00667144" w:rsidRDefault="006713A8">
            <w:r>
              <w:rPr>
                <w:rFonts w:ascii="맑은 고딕" w:eastAsia="맑은 고딕" w:hAnsi="맑은 고딕"/>
                <w:sz w:val="17"/>
              </w:rPr>
              <w:t>__________________</w:t>
            </w:r>
          </w:p>
        </w:tc>
        <w:tc>
          <w:tcPr>
            <w:tcW w:w="2717" w:type="dxa"/>
          </w:tcPr>
          <w:p w14:paraId="58CB4335" w14:textId="77777777" w:rsidR="00667144" w:rsidRDefault="006713A8">
            <w:r>
              <w:rPr>
                <w:rFonts w:ascii="맑은 고딕" w:eastAsia="맑은 고딕" w:hAnsi="맑은 고딕"/>
                <w:sz w:val="17"/>
              </w:rPr>
              <w:t>__________________</w:t>
            </w:r>
          </w:p>
        </w:tc>
        <w:tc>
          <w:tcPr>
            <w:tcW w:w="2717" w:type="dxa"/>
          </w:tcPr>
          <w:p w14:paraId="08DE3953" w14:textId="77777777" w:rsidR="00667144" w:rsidRDefault="006713A8">
            <w:r>
              <w:rPr>
                <w:rFonts w:ascii="맑은 고딕" w:eastAsia="맑은 고딕" w:hAnsi="맑은 고딕"/>
                <w:sz w:val="17"/>
              </w:rPr>
              <w:t>__________________</w:t>
            </w:r>
          </w:p>
        </w:tc>
      </w:tr>
      <w:tr w:rsidR="00667144" w14:paraId="66D08C78" w14:textId="77777777" w:rsidTr="006713A8">
        <w:trPr>
          <w:trHeight w:hRule="exact" w:val="432"/>
          <w:jc w:val="center"/>
        </w:trPr>
        <w:tc>
          <w:tcPr>
            <w:tcW w:w="2717" w:type="dxa"/>
          </w:tcPr>
          <w:p w14:paraId="3C9543D3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구매</w:t>
            </w:r>
            <w:r>
              <w:rPr>
                <w:rFonts w:ascii="맑은 고딕" w:eastAsia="맑은 고딕" w:hAnsi="맑은 고딕"/>
                <w:b/>
                <w:sz w:val="17"/>
              </w:rPr>
              <w:t>/</w:t>
            </w:r>
            <w:r>
              <w:rPr>
                <w:rFonts w:ascii="맑은 고딕" w:eastAsia="맑은 고딕" w:hAnsi="맑은 고딕"/>
                <w:b/>
                <w:sz w:val="17"/>
              </w:rPr>
              <w:t>요청부서</w:t>
            </w:r>
          </w:p>
        </w:tc>
        <w:tc>
          <w:tcPr>
            <w:tcW w:w="2717" w:type="dxa"/>
          </w:tcPr>
          <w:p w14:paraId="4557C4ED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담당자</w:t>
            </w:r>
            <w:r>
              <w:rPr>
                <w:rFonts w:ascii="맑은 고딕" w:eastAsia="맑은 고딕" w:hAnsi="맑은 고딕"/>
                <w:b/>
                <w:sz w:val="17"/>
              </w:rPr>
              <w:t>(</w:t>
            </w:r>
            <w:r>
              <w:rPr>
                <w:rFonts w:ascii="맑은 고딕" w:eastAsia="맑은 고딕" w:hAnsi="맑은 고딕"/>
                <w:b/>
                <w:sz w:val="17"/>
              </w:rPr>
              <w:t>연락처</w:t>
            </w:r>
            <w:r>
              <w:rPr>
                <w:rFonts w:ascii="맑은 고딕" w:eastAsia="맑은 고딕" w:hAnsi="맑은 고딕"/>
                <w:b/>
                <w:sz w:val="17"/>
              </w:rPr>
              <w:t>)</w:t>
            </w:r>
          </w:p>
        </w:tc>
        <w:tc>
          <w:tcPr>
            <w:tcW w:w="2717" w:type="dxa"/>
          </w:tcPr>
          <w:p w14:paraId="532A98AE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설치</w:t>
            </w:r>
            <w:r>
              <w:rPr>
                <w:rFonts w:ascii="맑은 고딕" w:eastAsia="맑은 고딕" w:hAnsi="맑은 고딕"/>
                <w:b/>
                <w:sz w:val="17"/>
              </w:rPr>
              <w:t>·</w:t>
            </w:r>
            <w:r>
              <w:rPr>
                <w:rFonts w:ascii="맑은 고딕" w:eastAsia="맑은 고딕" w:hAnsi="맑은 고딕"/>
                <w:b/>
                <w:sz w:val="17"/>
              </w:rPr>
              <w:t>사용부서</w:t>
            </w:r>
          </w:p>
        </w:tc>
        <w:tc>
          <w:tcPr>
            <w:tcW w:w="2717" w:type="dxa"/>
          </w:tcPr>
          <w:p w14:paraId="24302A39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17"/>
                <w:lang w:eastAsia="ko-KR"/>
              </w:rPr>
              <w:t>설치형태</w:t>
            </w:r>
            <w:r>
              <w:rPr>
                <w:rFonts w:ascii="맑은 고딕" w:eastAsia="맑은 고딕" w:hAnsi="맑은 고딕"/>
                <w:b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b/>
                <w:sz w:val="17"/>
                <w:lang w:eastAsia="ko-KR"/>
              </w:rPr>
              <w:t>신규</w:t>
            </w:r>
            <w:r>
              <w:rPr>
                <w:rFonts w:ascii="맑은 고딕" w:eastAsia="맑은 고딕" w:hAnsi="맑은 고딕"/>
                <w:b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b/>
                <w:sz w:val="17"/>
                <w:lang w:eastAsia="ko-KR"/>
              </w:rPr>
              <w:t>이전</w:t>
            </w:r>
            <w:r>
              <w:rPr>
                <w:rFonts w:ascii="맑은 고딕" w:eastAsia="맑은 고딕" w:hAnsi="맑은 고딕"/>
                <w:b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b/>
                <w:sz w:val="17"/>
                <w:lang w:eastAsia="ko-KR"/>
              </w:rPr>
              <w:t>임대</w:t>
            </w:r>
            <w:r>
              <w:rPr>
                <w:rFonts w:ascii="맑은 고딕" w:eastAsia="맑은 고딕" w:hAnsi="맑은 고딕"/>
                <w:b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b/>
                <w:sz w:val="17"/>
                <w:lang w:eastAsia="ko-KR"/>
              </w:rPr>
              <w:t>중고</w:t>
            </w:r>
            <w:r>
              <w:rPr>
                <w:rFonts w:ascii="맑은 고딕" w:eastAsia="맑은 고딕" w:hAnsi="맑은 고딕"/>
                <w:b/>
                <w:sz w:val="17"/>
                <w:lang w:eastAsia="ko-KR"/>
              </w:rPr>
              <w:t>)</w:t>
            </w:r>
          </w:p>
        </w:tc>
      </w:tr>
      <w:tr w:rsidR="00667144" w14:paraId="1AFA012D" w14:textId="77777777" w:rsidTr="006713A8">
        <w:trPr>
          <w:trHeight w:hRule="exact" w:val="511"/>
          <w:jc w:val="center"/>
        </w:trPr>
        <w:tc>
          <w:tcPr>
            <w:tcW w:w="2717" w:type="dxa"/>
          </w:tcPr>
          <w:p w14:paraId="69A9C789" w14:textId="77777777" w:rsidR="00667144" w:rsidRDefault="006713A8">
            <w:r>
              <w:rPr>
                <w:rFonts w:ascii="맑은 고딕" w:eastAsia="맑은 고딕" w:hAnsi="맑은 고딕"/>
                <w:sz w:val="17"/>
              </w:rPr>
              <w:t>__________________</w:t>
            </w:r>
          </w:p>
        </w:tc>
        <w:tc>
          <w:tcPr>
            <w:tcW w:w="2717" w:type="dxa"/>
          </w:tcPr>
          <w:p w14:paraId="3158BAD9" w14:textId="77777777" w:rsidR="00667144" w:rsidRDefault="006713A8">
            <w:r>
              <w:rPr>
                <w:rFonts w:ascii="맑은 고딕" w:eastAsia="맑은 고딕" w:hAnsi="맑은 고딕"/>
                <w:sz w:val="17"/>
              </w:rPr>
              <w:t>__________________</w:t>
            </w:r>
          </w:p>
        </w:tc>
        <w:tc>
          <w:tcPr>
            <w:tcW w:w="2717" w:type="dxa"/>
          </w:tcPr>
          <w:p w14:paraId="3404D5C6" w14:textId="77777777" w:rsidR="00667144" w:rsidRDefault="006713A8">
            <w:r>
              <w:rPr>
                <w:rFonts w:ascii="맑은 고딕" w:eastAsia="맑은 고딕" w:hAnsi="맑은 고딕"/>
                <w:sz w:val="17"/>
              </w:rPr>
              <w:t>__________________</w:t>
            </w:r>
          </w:p>
        </w:tc>
        <w:tc>
          <w:tcPr>
            <w:tcW w:w="2717" w:type="dxa"/>
          </w:tcPr>
          <w:p w14:paraId="3889D696" w14:textId="77777777" w:rsidR="00667144" w:rsidRDefault="006713A8">
            <w:r>
              <w:rPr>
                <w:rFonts w:ascii="맑은 고딕" w:eastAsia="맑은 고딕" w:hAnsi="맑은 고딕"/>
                <w:sz w:val="17"/>
              </w:rPr>
              <w:t>__________________</w:t>
            </w:r>
          </w:p>
        </w:tc>
      </w:tr>
      <w:tr w:rsidR="00667144" w14:paraId="5523F9A6" w14:textId="77777777" w:rsidTr="006713A8">
        <w:trPr>
          <w:trHeight w:val="433"/>
          <w:jc w:val="center"/>
        </w:trPr>
        <w:tc>
          <w:tcPr>
            <w:tcW w:w="10868" w:type="dxa"/>
            <w:gridSpan w:val="4"/>
            <w:shd w:val="clear" w:color="auto" w:fill="D9E1F2"/>
            <w:vAlign w:val="center"/>
          </w:tcPr>
          <w:p w14:paraId="040BD62C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■ 2)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대상구분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해당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항목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체크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)</w:t>
            </w:r>
          </w:p>
        </w:tc>
      </w:tr>
      <w:tr w:rsidR="00667144" w14:paraId="431CD198" w14:textId="77777777" w:rsidTr="006713A8">
        <w:trPr>
          <w:trHeight w:val="398"/>
          <w:jc w:val="center"/>
        </w:trPr>
        <w:tc>
          <w:tcPr>
            <w:tcW w:w="10868" w:type="dxa"/>
            <w:gridSpan w:val="4"/>
          </w:tcPr>
          <w:p w14:paraId="602D40D3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안전인증대상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자율안전확인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신고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)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대상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안전검사대상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해당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)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대상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외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근거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: ____________)</w:t>
            </w:r>
          </w:p>
        </w:tc>
      </w:tr>
      <w:tr w:rsidR="00667144" w14:paraId="25BCFF2D" w14:textId="77777777" w:rsidTr="006713A8">
        <w:trPr>
          <w:trHeight w:val="433"/>
          <w:jc w:val="center"/>
        </w:trPr>
        <w:tc>
          <w:tcPr>
            <w:tcW w:w="10868" w:type="dxa"/>
            <w:gridSpan w:val="4"/>
            <w:shd w:val="clear" w:color="auto" w:fill="D9E1F2"/>
            <w:vAlign w:val="center"/>
          </w:tcPr>
          <w:p w14:paraId="43A1801F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■ 3)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구매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반입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전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확인서류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체크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,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사본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보관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권장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)</w:t>
            </w:r>
          </w:p>
        </w:tc>
      </w:tr>
      <w:tr w:rsidR="00667144" w14:paraId="5EBD7AFB" w14:textId="77777777" w:rsidTr="006713A8">
        <w:trPr>
          <w:trHeight w:val="1214"/>
          <w:jc w:val="center"/>
        </w:trPr>
        <w:tc>
          <w:tcPr>
            <w:tcW w:w="10868" w:type="dxa"/>
            <w:gridSpan w:val="4"/>
          </w:tcPr>
          <w:p w14:paraId="443B742E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안전인증서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또는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자율안전확인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신고필증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동등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서류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)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명판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표시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모델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제조번호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정격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등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)</w:t>
            </w:r>
          </w:p>
          <w:p w14:paraId="37E4D750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사용설명서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국문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안전수칙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)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구매사양서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가드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인터록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등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옵션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포함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)</w:t>
            </w:r>
          </w:p>
          <w:p w14:paraId="6124E04B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중고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임대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협력사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반입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검사이력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정비이력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수리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내역</w:t>
            </w:r>
          </w:p>
        </w:tc>
      </w:tr>
      <w:tr w:rsidR="00667144" w14:paraId="4739CD76" w14:textId="77777777" w:rsidTr="006713A8">
        <w:trPr>
          <w:trHeight w:val="433"/>
          <w:jc w:val="center"/>
        </w:trPr>
        <w:tc>
          <w:tcPr>
            <w:tcW w:w="10868" w:type="dxa"/>
            <w:gridSpan w:val="4"/>
            <w:shd w:val="clear" w:color="auto" w:fill="D9E1F2"/>
            <w:vAlign w:val="center"/>
          </w:tcPr>
          <w:p w14:paraId="2623D1F1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■ 4)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안전사양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방호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정지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표지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)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확인</w:t>
            </w:r>
          </w:p>
        </w:tc>
      </w:tr>
      <w:tr w:rsidR="00667144" w14:paraId="6769DC49" w14:textId="77777777" w:rsidTr="006713A8">
        <w:trPr>
          <w:trHeight w:val="1214"/>
          <w:jc w:val="center"/>
        </w:trPr>
        <w:tc>
          <w:tcPr>
            <w:tcW w:w="10868" w:type="dxa"/>
            <w:gridSpan w:val="4"/>
          </w:tcPr>
          <w:p w14:paraId="0A5820DA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비상정지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(E-Stop)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접근성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작동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전원차단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및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LOTO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포인트</w:t>
            </w:r>
          </w:p>
          <w:p w14:paraId="71F0F381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가드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덮개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설치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인터록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안전스위치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작동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경고표지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표시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부착</w:t>
            </w:r>
          </w:p>
          <w:p w14:paraId="43BA916D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위험구역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접근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방지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안전거리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펜스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등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)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전기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유압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압력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고온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위험원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보호조치</w:t>
            </w:r>
          </w:p>
        </w:tc>
      </w:tr>
      <w:tr w:rsidR="00667144" w14:paraId="7AB47D07" w14:textId="77777777" w:rsidTr="006713A8">
        <w:trPr>
          <w:trHeight w:val="433"/>
          <w:jc w:val="center"/>
        </w:trPr>
        <w:tc>
          <w:tcPr>
            <w:tcW w:w="10868" w:type="dxa"/>
            <w:gridSpan w:val="4"/>
            <w:shd w:val="clear" w:color="auto" w:fill="D9E1F2"/>
            <w:vAlign w:val="center"/>
          </w:tcPr>
          <w:p w14:paraId="6334C69E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■ 5)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반입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설치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후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확인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인수검사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교육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대장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)</w:t>
            </w:r>
          </w:p>
        </w:tc>
      </w:tr>
      <w:tr w:rsidR="00667144" w14:paraId="0B9882B3" w14:textId="77777777" w:rsidTr="006713A8">
        <w:trPr>
          <w:trHeight w:val="398"/>
          <w:jc w:val="center"/>
        </w:trPr>
        <w:tc>
          <w:tcPr>
            <w:tcW w:w="10868" w:type="dxa"/>
            <w:gridSpan w:val="4"/>
          </w:tcPr>
          <w:p w14:paraId="5E30A78C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기능시험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(E-Stop/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인터록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가드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)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작업표준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절차서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반영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사용자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교육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및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기록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설비대장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등록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제조번호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포함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)</w:t>
            </w:r>
          </w:p>
        </w:tc>
      </w:tr>
      <w:tr w:rsidR="00667144" w14:paraId="0765830C" w14:textId="77777777" w:rsidTr="006713A8">
        <w:trPr>
          <w:trHeight w:val="433"/>
          <w:jc w:val="center"/>
        </w:trPr>
        <w:tc>
          <w:tcPr>
            <w:tcW w:w="10868" w:type="dxa"/>
            <w:gridSpan w:val="4"/>
            <w:shd w:val="clear" w:color="auto" w:fill="D9E1F2"/>
            <w:vAlign w:val="center"/>
          </w:tcPr>
          <w:p w14:paraId="74DAC286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■ 6)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안전검사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관리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해당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시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)</w:t>
            </w:r>
          </w:p>
        </w:tc>
      </w:tr>
      <w:tr w:rsidR="00667144" w14:paraId="7002471B" w14:textId="77777777" w:rsidTr="006713A8">
        <w:trPr>
          <w:trHeight w:val="815"/>
          <w:jc w:val="center"/>
        </w:trPr>
        <w:tc>
          <w:tcPr>
            <w:tcW w:w="10868" w:type="dxa"/>
            <w:gridSpan w:val="4"/>
          </w:tcPr>
          <w:p w14:paraId="143A1B78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7"/>
                <w:lang w:eastAsia="ko-KR"/>
              </w:rPr>
              <w:t>검사대상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: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해당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비해당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 | 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최초검사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기한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: ____________  | 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정기검사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주기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차기일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: ____________</w:t>
            </w:r>
          </w:p>
          <w:p w14:paraId="143C7FDF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합격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확인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합격표지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증명서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)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장비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부착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 □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부착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사진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증빙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보관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위치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 xml:space="preserve">: </w:t>
            </w:r>
            <w:r>
              <w:rPr>
                <w:rFonts w:ascii="맑은 고딕" w:eastAsia="맑은 고딕" w:hAnsi="맑은 고딕"/>
                <w:sz w:val="17"/>
                <w:lang w:eastAsia="ko-KR"/>
              </w:rPr>
              <w:t>____________________)</w:t>
            </w:r>
          </w:p>
        </w:tc>
      </w:tr>
      <w:tr w:rsidR="00667144" w14:paraId="0DD746E5" w14:textId="77777777" w:rsidTr="006713A8">
        <w:trPr>
          <w:trHeight w:val="416"/>
          <w:jc w:val="center"/>
        </w:trPr>
        <w:tc>
          <w:tcPr>
            <w:tcW w:w="10868" w:type="dxa"/>
            <w:gridSpan w:val="4"/>
            <w:shd w:val="clear" w:color="auto" w:fill="D9E1F2"/>
            <w:vAlign w:val="center"/>
          </w:tcPr>
          <w:p w14:paraId="226EC062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■ 7)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보호구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표준화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및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증빙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보관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반복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구매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전제</w:t>
            </w: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)</w:t>
            </w:r>
          </w:p>
        </w:tc>
      </w:tr>
      <w:tr w:rsidR="00667144" w14:paraId="4E83A77E" w14:textId="77777777" w:rsidTr="006713A8">
        <w:trPr>
          <w:trHeight w:val="1526"/>
          <w:jc w:val="center"/>
        </w:trPr>
        <w:tc>
          <w:tcPr>
            <w:tcW w:w="10868" w:type="dxa"/>
            <w:gridSpan w:val="4"/>
          </w:tcPr>
          <w:p w14:paraId="000A9351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6"/>
                <w:lang w:eastAsia="ko-KR"/>
              </w:rPr>
              <w:t>필요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보호구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: □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안전모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□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안전화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□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보안경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페이스쉴드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□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방진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방독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□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장갑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□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귀마개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귀덮개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□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안전대</w:t>
            </w:r>
          </w:p>
          <w:p w14:paraId="30C24BEA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6"/>
                <w:lang w:eastAsia="ko-KR"/>
              </w:rPr>
              <w:t>표준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제품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모델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규격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): ____________________  | 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선정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근거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위험요인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등급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): ____________________</w:t>
            </w:r>
          </w:p>
          <w:p w14:paraId="28E72069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인증서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시험성적서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해당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시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)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사본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보관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 | 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보관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위치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폴더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링크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):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____________________</w:t>
            </w:r>
          </w:p>
          <w:p w14:paraId="45D31970" w14:textId="77777777" w:rsidR="00667144" w:rsidRDefault="006713A8">
            <w:pPr>
              <w:rPr>
                <w:lang w:eastAsia="ko-KR"/>
              </w:rPr>
            </w:pP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※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동일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제품을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반복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구매하는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경우가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많아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초기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선정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시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착용성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·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성능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검토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및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증빙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보관이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중요합니다</w:t>
            </w:r>
            <w:r>
              <w:rPr>
                <w:rFonts w:ascii="맑은 고딕" w:eastAsia="맑은 고딕" w:hAnsi="맑은 고딕"/>
                <w:sz w:val="16"/>
                <w:lang w:eastAsia="ko-KR"/>
              </w:rPr>
              <w:t>.</w:t>
            </w:r>
          </w:p>
        </w:tc>
      </w:tr>
      <w:tr w:rsidR="00667144" w14:paraId="1B9ACC45" w14:textId="77777777" w:rsidTr="006713A8">
        <w:trPr>
          <w:trHeight w:val="433"/>
          <w:jc w:val="center"/>
        </w:trPr>
        <w:tc>
          <w:tcPr>
            <w:tcW w:w="10868" w:type="dxa"/>
            <w:gridSpan w:val="4"/>
            <w:shd w:val="clear" w:color="auto" w:fill="D9E1F2"/>
            <w:vAlign w:val="center"/>
          </w:tcPr>
          <w:p w14:paraId="2BBD6364" w14:textId="77777777" w:rsidR="00667144" w:rsidRDefault="006713A8">
            <w:r>
              <w:rPr>
                <w:rFonts w:ascii="맑은 고딕" w:eastAsia="맑은 고딕" w:hAnsi="맑은 고딕"/>
                <w:b/>
                <w:sz w:val="18"/>
              </w:rPr>
              <w:t xml:space="preserve">■ 8) </w:t>
            </w:r>
            <w:r>
              <w:rPr>
                <w:rFonts w:ascii="맑은 고딕" w:eastAsia="맑은 고딕" w:hAnsi="맑은 고딕"/>
                <w:b/>
                <w:sz w:val="18"/>
              </w:rPr>
              <w:t>검토</w:t>
            </w:r>
            <w:r>
              <w:rPr>
                <w:rFonts w:ascii="맑은 고딕" w:eastAsia="맑은 고딕" w:hAnsi="맑은 고딕"/>
                <w:b/>
                <w:sz w:val="18"/>
              </w:rPr>
              <w:t>/</w:t>
            </w:r>
            <w:r>
              <w:rPr>
                <w:rFonts w:ascii="맑은 고딕" w:eastAsia="맑은 고딕" w:hAnsi="맑은 고딕"/>
                <w:b/>
                <w:sz w:val="18"/>
              </w:rPr>
              <w:t>확인</w:t>
            </w:r>
          </w:p>
        </w:tc>
      </w:tr>
      <w:tr w:rsidR="00667144" w14:paraId="13C656F0" w14:textId="77777777" w:rsidTr="006713A8">
        <w:trPr>
          <w:trHeight w:hRule="exact" w:val="432"/>
          <w:jc w:val="center"/>
        </w:trPr>
        <w:tc>
          <w:tcPr>
            <w:tcW w:w="2717" w:type="dxa"/>
          </w:tcPr>
          <w:p w14:paraId="1C9B3DD9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검토</w:t>
            </w:r>
            <w:r>
              <w:rPr>
                <w:rFonts w:ascii="맑은 고딕" w:eastAsia="맑은 고딕" w:hAnsi="맑은 고딕"/>
                <w:b/>
                <w:sz w:val="17"/>
              </w:rPr>
              <w:t>(</w:t>
            </w:r>
            <w:r>
              <w:rPr>
                <w:rFonts w:ascii="맑은 고딕" w:eastAsia="맑은 고딕" w:hAnsi="맑은 고딕"/>
                <w:b/>
                <w:sz w:val="17"/>
              </w:rPr>
              <w:t>안전</w:t>
            </w:r>
            <w:r>
              <w:rPr>
                <w:rFonts w:ascii="맑은 고딕" w:eastAsia="맑은 고딕" w:hAnsi="맑은 고딕"/>
                <w:b/>
                <w:sz w:val="17"/>
              </w:rPr>
              <w:t>)</w:t>
            </w:r>
          </w:p>
        </w:tc>
        <w:tc>
          <w:tcPr>
            <w:tcW w:w="2717" w:type="dxa"/>
          </w:tcPr>
          <w:p w14:paraId="0AA06BF3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구매</w:t>
            </w:r>
            <w:r>
              <w:rPr>
                <w:rFonts w:ascii="맑은 고딕" w:eastAsia="맑은 고딕" w:hAnsi="맑은 고딕"/>
                <w:b/>
                <w:sz w:val="17"/>
              </w:rPr>
              <w:t>/</w:t>
            </w:r>
            <w:r>
              <w:rPr>
                <w:rFonts w:ascii="맑은 고딕" w:eastAsia="맑은 고딕" w:hAnsi="맑은 고딕"/>
                <w:b/>
                <w:sz w:val="17"/>
              </w:rPr>
              <w:t>자재</w:t>
            </w:r>
          </w:p>
        </w:tc>
        <w:tc>
          <w:tcPr>
            <w:tcW w:w="2717" w:type="dxa"/>
          </w:tcPr>
          <w:p w14:paraId="475A1302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설치</w:t>
            </w:r>
            <w:r>
              <w:rPr>
                <w:rFonts w:ascii="맑은 고딕" w:eastAsia="맑은 고딕" w:hAnsi="맑은 고딕"/>
                <w:b/>
                <w:sz w:val="17"/>
              </w:rPr>
              <w:t>·</w:t>
            </w:r>
            <w:r>
              <w:rPr>
                <w:rFonts w:ascii="맑은 고딕" w:eastAsia="맑은 고딕" w:hAnsi="맑은 고딕"/>
                <w:b/>
                <w:sz w:val="17"/>
              </w:rPr>
              <w:t>사용부서</w:t>
            </w:r>
          </w:p>
        </w:tc>
        <w:tc>
          <w:tcPr>
            <w:tcW w:w="2717" w:type="dxa"/>
          </w:tcPr>
          <w:p w14:paraId="65980360" w14:textId="77777777" w:rsidR="00667144" w:rsidRDefault="006713A8">
            <w:r>
              <w:rPr>
                <w:rFonts w:ascii="맑은 고딕" w:eastAsia="맑은 고딕" w:hAnsi="맑은 고딕"/>
                <w:b/>
                <w:sz w:val="17"/>
              </w:rPr>
              <w:t>승인</w:t>
            </w:r>
          </w:p>
        </w:tc>
      </w:tr>
      <w:tr w:rsidR="00667144" w14:paraId="3EB235A0" w14:textId="77777777" w:rsidTr="006713A8">
        <w:trPr>
          <w:trHeight w:hRule="exact" w:val="1625"/>
          <w:jc w:val="center"/>
        </w:trPr>
        <w:tc>
          <w:tcPr>
            <w:tcW w:w="2717" w:type="dxa"/>
          </w:tcPr>
          <w:p w14:paraId="3B01FF98" w14:textId="77777777" w:rsidR="00667144" w:rsidRDefault="00667144"/>
          <w:p w14:paraId="56B72BDB" w14:textId="77777777" w:rsidR="00667144" w:rsidRDefault="006713A8">
            <w:r>
              <w:rPr>
                <w:rFonts w:ascii="맑은 고딕" w:eastAsia="맑은 고딕" w:hAnsi="맑은 고딕"/>
                <w:sz w:val="16"/>
              </w:rPr>
              <w:t>성명</w:t>
            </w:r>
            <w:r>
              <w:rPr>
                <w:rFonts w:ascii="맑은 고딕" w:eastAsia="맑은 고딕" w:hAnsi="맑은 고딕"/>
                <w:sz w:val="16"/>
              </w:rPr>
              <w:t xml:space="preserve">: __________  </w:t>
            </w:r>
            <w:r>
              <w:rPr>
                <w:rFonts w:ascii="맑은 고딕" w:eastAsia="맑은 고딕" w:hAnsi="맑은 고딕"/>
                <w:sz w:val="16"/>
              </w:rPr>
              <w:t>서명</w:t>
            </w:r>
            <w:r>
              <w:rPr>
                <w:rFonts w:ascii="맑은 고딕" w:eastAsia="맑은 고딕" w:hAnsi="맑은 고딕"/>
                <w:sz w:val="16"/>
              </w:rPr>
              <w:t xml:space="preserve">: __________  </w:t>
            </w:r>
            <w:r>
              <w:rPr>
                <w:rFonts w:ascii="맑은 고딕" w:eastAsia="맑은 고딕" w:hAnsi="맑은 고딕"/>
                <w:sz w:val="16"/>
              </w:rPr>
              <w:t>일자</w:t>
            </w:r>
            <w:r>
              <w:rPr>
                <w:rFonts w:ascii="맑은 고딕" w:eastAsia="맑은 고딕" w:hAnsi="맑은 고딕"/>
                <w:sz w:val="16"/>
              </w:rPr>
              <w:t>: __________</w:t>
            </w:r>
          </w:p>
        </w:tc>
        <w:tc>
          <w:tcPr>
            <w:tcW w:w="2717" w:type="dxa"/>
          </w:tcPr>
          <w:p w14:paraId="4C1A4EE5" w14:textId="77777777" w:rsidR="00667144" w:rsidRDefault="00667144"/>
          <w:p w14:paraId="285174F8" w14:textId="77777777" w:rsidR="00667144" w:rsidRDefault="006713A8">
            <w:r>
              <w:rPr>
                <w:rFonts w:ascii="맑은 고딕" w:eastAsia="맑은 고딕" w:hAnsi="맑은 고딕"/>
                <w:sz w:val="16"/>
              </w:rPr>
              <w:t>성명</w:t>
            </w:r>
            <w:r>
              <w:rPr>
                <w:rFonts w:ascii="맑은 고딕" w:eastAsia="맑은 고딕" w:hAnsi="맑은 고딕"/>
                <w:sz w:val="16"/>
              </w:rPr>
              <w:t xml:space="preserve">: __________  </w:t>
            </w:r>
            <w:r>
              <w:rPr>
                <w:rFonts w:ascii="맑은 고딕" w:eastAsia="맑은 고딕" w:hAnsi="맑은 고딕"/>
                <w:sz w:val="16"/>
              </w:rPr>
              <w:t>서명</w:t>
            </w:r>
            <w:r>
              <w:rPr>
                <w:rFonts w:ascii="맑은 고딕" w:eastAsia="맑은 고딕" w:hAnsi="맑은 고딕"/>
                <w:sz w:val="16"/>
              </w:rPr>
              <w:t xml:space="preserve">: __________  </w:t>
            </w:r>
            <w:r>
              <w:rPr>
                <w:rFonts w:ascii="맑은 고딕" w:eastAsia="맑은 고딕" w:hAnsi="맑은 고딕"/>
                <w:sz w:val="16"/>
              </w:rPr>
              <w:t>일자</w:t>
            </w:r>
            <w:r>
              <w:rPr>
                <w:rFonts w:ascii="맑은 고딕" w:eastAsia="맑은 고딕" w:hAnsi="맑은 고딕"/>
                <w:sz w:val="16"/>
              </w:rPr>
              <w:t>: __________</w:t>
            </w:r>
          </w:p>
        </w:tc>
        <w:tc>
          <w:tcPr>
            <w:tcW w:w="2717" w:type="dxa"/>
          </w:tcPr>
          <w:p w14:paraId="58011666" w14:textId="77777777" w:rsidR="00667144" w:rsidRDefault="00667144"/>
          <w:p w14:paraId="3CC52BC2" w14:textId="77777777" w:rsidR="00667144" w:rsidRDefault="006713A8">
            <w:r>
              <w:rPr>
                <w:rFonts w:ascii="맑은 고딕" w:eastAsia="맑은 고딕" w:hAnsi="맑은 고딕"/>
                <w:sz w:val="16"/>
              </w:rPr>
              <w:t>성명</w:t>
            </w:r>
            <w:r>
              <w:rPr>
                <w:rFonts w:ascii="맑은 고딕" w:eastAsia="맑은 고딕" w:hAnsi="맑은 고딕"/>
                <w:sz w:val="16"/>
              </w:rPr>
              <w:t xml:space="preserve">: __________  </w:t>
            </w:r>
            <w:r>
              <w:rPr>
                <w:rFonts w:ascii="맑은 고딕" w:eastAsia="맑은 고딕" w:hAnsi="맑은 고딕"/>
                <w:sz w:val="16"/>
              </w:rPr>
              <w:t>서명</w:t>
            </w:r>
            <w:r>
              <w:rPr>
                <w:rFonts w:ascii="맑은 고딕" w:eastAsia="맑은 고딕" w:hAnsi="맑은 고딕"/>
                <w:sz w:val="16"/>
              </w:rPr>
              <w:t xml:space="preserve">: __________  </w:t>
            </w:r>
            <w:r>
              <w:rPr>
                <w:rFonts w:ascii="맑은 고딕" w:eastAsia="맑은 고딕" w:hAnsi="맑은 고딕"/>
                <w:sz w:val="16"/>
              </w:rPr>
              <w:t>일자</w:t>
            </w:r>
            <w:r>
              <w:rPr>
                <w:rFonts w:ascii="맑은 고딕" w:eastAsia="맑은 고딕" w:hAnsi="맑은 고딕"/>
                <w:sz w:val="16"/>
              </w:rPr>
              <w:t xml:space="preserve">: </w:t>
            </w:r>
            <w:r>
              <w:rPr>
                <w:rFonts w:ascii="맑은 고딕" w:eastAsia="맑은 고딕" w:hAnsi="맑은 고딕"/>
                <w:sz w:val="16"/>
              </w:rPr>
              <w:t>__________</w:t>
            </w:r>
          </w:p>
        </w:tc>
        <w:tc>
          <w:tcPr>
            <w:tcW w:w="2717" w:type="dxa"/>
          </w:tcPr>
          <w:p w14:paraId="732C901C" w14:textId="77777777" w:rsidR="00667144" w:rsidRDefault="00667144"/>
          <w:p w14:paraId="0FA16BD3" w14:textId="77777777" w:rsidR="00667144" w:rsidRDefault="006713A8">
            <w:r>
              <w:rPr>
                <w:rFonts w:ascii="맑은 고딕" w:eastAsia="맑은 고딕" w:hAnsi="맑은 고딕"/>
                <w:sz w:val="16"/>
              </w:rPr>
              <w:t>성명</w:t>
            </w:r>
            <w:r>
              <w:rPr>
                <w:rFonts w:ascii="맑은 고딕" w:eastAsia="맑은 고딕" w:hAnsi="맑은 고딕"/>
                <w:sz w:val="16"/>
              </w:rPr>
              <w:t xml:space="preserve">: __________  </w:t>
            </w:r>
            <w:r>
              <w:rPr>
                <w:rFonts w:ascii="맑은 고딕" w:eastAsia="맑은 고딕" w:hAnsi="맑은 고딕"/>
                <w:sz w:val="16"/>
              </w:rPr>
              <w:t>서명</w:t>
            </w:r>
            <w:r>
              <w:rPr>
                <w:rFonts w:ascii="맑은 고딕" w:eastAsia="맑은 고딕" w:hAnsi="맑은 고딕"/>
                <w:sz w:val="16"/>
              </w:rPr>
              <w:t xml:space="preserve">: __________  </w:t>
            </w:r>
            <w:r>
              <w:rPr>
                <w:rFonts w:ascii="맑은 고딕" w:eastAsia="맑은 고딕" w:hAnsi="맑은 고딕"/>
                <w:sz w:val="16"/>
              </w:rPr>
              <w:t>일자</w:t>
            </w:r>
            <w:r>
              <w:rPr>
                <w:rFonts w:ascii="맑은 고딕" w:eastAsia="맑은 고딕" w:hAnsi="맑은 고딕"/>
                <w:sz w:val="16"/>
              </w:rPr>
              <w:t>: __________</w:t>
            </w:r>
          </w:p>
        </w:tc>
      </w:tr>
    </w:tbl>
    <w:p w14:paraId="55C008E6" w14:textId="77777777" w:rsidR="00667144" w:rsidRDefault="006713A8">
      <w:pPr>
        <w:spacing w:before="120" w:after="0" w:line="240" w:lineRule="auto"/>
        <w:rPr>
          <w:lang w:eastAsia="ko-KR"/>
        </w:rPr>
      </w:pPr>
      <w:r>
        <w:rPr>
          <w:rFonts w:ascii="맑은 고딕" w:eastAsia="맑은 고딕" w:hAnsi="맑은 고딕"/>
          <w:color w:val="5A5A5A"/>
          <w:sz w:val="17"/>
          <w:lang w:eastAsia="ko-KR"/>
        </w:rPr>
        <w:t>⚠</w:t>
      </w:r>
      <w:r>
        <w:rPr>
          <w:rFonts w:ascii="맑은 고딕" w:eastAsia="맑은 고딕" w:hAnsi="맑은 고딕"/>
          <w:color w:val="5A5A5A"/>
          <w:sz w:val="17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7"/>
          <w:lang w:eastAsia="ko-KR"/>
        </w:rPr>
        <w:t>예시</w:t>
      </w:r>
      <w:r>
        <w:rPr>
          <w:rFonts w:ascii="맑은 고딕" w:eastAsia="맑은 고딕" w:hAnsi="맑은 고딕"/>
          <w:color w:val="5A5A5A"/>
          <w:sz w:val="17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7"/>
          <w:lang w:eastAsia="ko-KR"/>
        </w:rPr>
        <w:t>서식입니다</w:t>
      </w:r>
      <w:r>
        <w:rPr>
          <w:rFonts w:ascii="맑은 고딕" w:eastAsia="맑은 고딕" w:hAnsi="맑은 고딕"/>
          <w:color w:val="5A5A5A"/>
          <w:sz w:val="17"/>
          <w:lang w:eastAsia="ko-KR"/>
        </w:rPr>
        <w:t xml:space="preserve">. </w:t>
      </w:r>
      <w:r>
        <w:rPr>
          <w:rFonts w:ascii="맑은 고딕" w:eastAsia="맑은 고딕" w:hAnsi="맑은 고딕"/>
          <w:color w:val="5A5A5A"/>
          <w:sz w:val="17"/>
          <w:lang w:eastAsia="ko-KR"/>
        </w:rPr>
        <w:t>사업장</w:t>
      </w:r>
      <w:r>
        <w:rPr>
          <w:rFonts w:ascii="맑은 고딕" w:eastAsia="맑은 고딕" w:hAnsi="맑은 고딕"/>
          <w:color w:val="5A5A5A"/>
          <w:sz w:val="17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7"/>
          <w:lang w:eastAsia="ko-KR"/>
        </w:rPr>
        <w:t>기준</w:t>
      </w:r>
      <w:r>
        <w:rPr>
          <w:rFonts w:ascii="맑은 고딕" w:eastAsia="맑은 고딕" w:hAnsi="맑은 고딕"/>
          <w:color w:val="5A5A5A"/>
          <w:sz w:val="17"/>
          <w:lang w:eastAsia="ko-KR"/>
        </w:rPr>
        <w:t>·</w:t>
      </w:r>
      <w:r>
        <w:rPr>
          <w:rFonts w:ascii="맑은 고딕" w:eastAsia="맑은 고딕" w:hAnsi="맑은 고딕"/>
          <w:color w:val="5A5A5A"/>
          <w:sz w:val="17"/>
          <w:lang w:eastAsia="ko-KR"/>
        </w:rPr>
        <w:t>규정에</w:t>
      </w:r>
      <w:r>
        <w:rPr>
          <w:rFonts w:ascii="맑은 고딕" w:eastAsia="맑은 고딕" w:hAnsi="맑은 고딕"/>
          <w:color w:val="5A5A5A"/>
          <w:sz w:val="17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7"/>
          <w:lang w:eastAsia="ko-KR"/>
        </w:rPr>
        <w:t>맞게</w:t>
      </w:r>
      <w:r>
        <w:rPr>
          <w:rFonts w:ascii="맑은 고딕" w:eastAsia="맑은 고딕" w:hAnsi="맑은 고딕"/>
          <w:color w:val="5A5A5A"/>
          <w:sz w:val="17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7"/>
          <w:lang w:eastAsia="ko-KR"/>
        </w:rPr>
        <w:t>수정하여</w:t>
      </w:r>
      <w:r>
        <w:rPr>
          <w:rFonts w:ascii="맑은 고딕" w:eastAsia="맑은 고딕" w:hAnsi="맑은 고딕"/>
          <w:color w:val="5A5A5A"/>
          <w:sz w:val="17"/>
          <w:lang w:eastAsia="ko-KR"/>
        </w:rPr>
        <w:t xml:space="preserve"> </w:t>
      </w:r>
      <w:r>
        <w:rPr>
          <w:rFonts w:ascii="맑은 고딕" w:eastAsia="맑은 고딕" w:hAnsi="맑은 고딕"/>
          <w:color w:val="5A5A5A"/>
          <w:sz w:val="17"/>
          <w:lang w:eastAsia="ko-KR"/>
        </w:rPr>
        <w:t>사용하세요</w:t>
      </w:r>
      <w:r>
        <w:rPr>
          <w:rFonts w:ascii="맑은 고딕" w:eastAsia="맑은 고딕" w:hAnsi="맑은 고딕"/>
          <w:color w:val="5A5A5A"/>
          <w:sz w:val="17"/>
          <w:lang w:eastAsia="ko-KR"/>
        </w:rPr>
        <w:t>.</w:t>
      </w:r>
    </w:p>
    <w:sectPr w:rsidR="00667144" w:rsidSect="00034616">
      <w:pgSz w:w="12240" w:h="15840"/>
      <w:pgMar w:top="567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7144"/>
    <w:rsid w:val="006713A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FC56A"/>
  <w14:defaultImageDpi w14:val="300"/>
  <w15:docId w15:val="{0D154C01-4646-4CD2-B6BF-EE4452C1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2026-01-24T11:01:00Z</dcterms:modified>
  <cp:category/>
</cp:coreProperties>
</file>