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50A17" w14:textId="56AB4EF5" w:rsidR="00A926FA" w:rsidRPr="001917DE" w:rsidRDefault="00D6145E" w:rsidP="00AD1026">
      <w:pPr>
        <w:jc w:val="center"/>
        <w:rPr>
          <w:rFonts w:eastAsia="맑은 고딕"/>
          <w:b/>
          <w:bCs/>
          <w:sz w:val="40"/>
          <w:szCs w:val="40"/>
          <w:lang w:eastAsia="ko-KR"/>
        </w:rPr>
      </w:pPr>
      <w:proofErr w:type="spellStart"/>
      <w:r w:rsidRPr="001917DE">
        <w:rPr>
          <w:rFonts w:ascii="맑은 고딕" w:eastAsia="맑은 고딕" w:hAnsi="맑은 고딕" w:cs="맑은 고딕" w:hint="eastAsia"/>
          <w:b/>
          <w:bCs/>
          <w:sz w:val="40"/>
          <w:szCs w:val="40"/>
          <w:lang w:eastAsia="ko-KR"/>
        </w:rPr>
        <w:t>밀폐공간출입작업허가서</w:t>
      </w:r>
      <w:proofErr w:type="spellEnd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342"/>
        <w:gridCol w:w="192"/>
        <w:gridCol w:w="1142"/>
        <w:gridCol w:w="9"/>
        <w:gridCol w:w="383"/>
        <w:gridCol w:w="959"/>
        <w:gridCol w:w="192"/>
        <w:gridCol w:w="383"/>
        <w:gridCol w:w="751"/>
        <w:gridCol w:w="17"/>
        <w:gridCol w:w="767"/>
        <w:gridCol w:w="575"/>
        <w:gridCol w:w="959"/>
        <w:gridCol w:w="375"/>
        <w:gridCol w:w="9"/>
        <w:gridCol w:w="1150"/>
        <w:gridCol w:w="192"/>
        <w:gridCol w:w="209"/>
        <w:gridCol w:w="1134"/>
      </w:tblGrid>
      <w:tr w:rsidR="00AD1026" w14:paraId="5EDEDB24" w14:textId="77777777" w:rsidTr="001B4BB7">
        <w:tc>
          <w:tcPr>
            <w:tcW w:w="2676" w:type="dxa"/>
            <w:gridSpan w:val="3"/>
          </w:tcPr>
          <w:p w14:paraId="0F2F79A2" w14:textId="0F895B62" w:rsidR="00AD1026" w:rsidRDefault="00AD1026" w:rsidP="00AD1026">
            <w:pPr>
              <w:jc w:val="center"/>
            </w:pPr>
            <w:r>
              <w:rPr>
                <w:rFonts w:eastAsia="맑은 고딕" w:hint="eastAsia"/>
                <w:lang w:eastAsia="ko-KR"/>
              </w:rPr>
              <w:t>작업허가서</w:t>
            </w:r>
            <w:r>
              <w:rPr>
                <w:rFonts w:eastAsia="맑은 고딕" w:hint="eastAsia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번호</w:t>
            </w:r>
          </w:p>
        </w:tc>
        <w:tc>
          <w:tcPr>
            <w:tcW w:w="2677" w:type="dxa"/>
            <w:gridSpan w:val="6"/>
          </w:tcPr>
          <w:p w14:paraId="17975954" w14:textId="73473E57" w:rsidR="00AD1026" w:rsidRDefault="00AD1026" w:rsidP="00AD1026">
            <w:pPr>
              <w:jc w:val="center"/>
            </w:pPr>
          </w:p>
        </w:tc>
        <w:tc>
          <w:tcPr>
            <w:tcW w:w="2693" w:type="dxa"/>
            <w:gridSpan w:val="5"/>
          </w:tcPr>
          <w:p w14:paraId="6F4358A5" w14:textId="2383735A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작업일자</w:t>
            </w:r>
          </w:p>
        </w:tc>
        <w:tc>
          <w:tcPr>
            <w:tcW w:w="2694" w:type="dxa"/>
            <w:gridSpan w:val="5"/>
          </w:tcPr>
          <w:p w14:paraId="244AA669" w14:textId="781596B3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</w:p>
        </w:tc>
      </w:tr>
      <w:tr w:rsidR="00B31CF3" w14:paraId="358AE567" w14:textId="60A5436D" w:rsidTr="00AD1026">
        <w:tc>
          <w:tcPr>
            <w:tcW w:w="5353" w:type="dxa"/>
            <w:gridSpan w:val="9"/>
            <w:shd w:val="clear" w:color="auto" w:fill="C6D9F1" w:themeFill="text2" w:themeFillTint="33"/>
          </w:tcPr>
          <w:p w14:paraId="61026FE1" w14:textId="643304BF" w:rsidR="00B31CF3" w:rsidRDefault="00B31CF3" w:rsidP="00B31CF3">
            <w:pPr>
              <w:jc w:val="center"/>
            </w:pPr>
            <w:proofErr w:type="spellStart"/>
            <w:r>
              <w:t>작업</w:t>
            </w:r>
            <w:proofErr w:type="spellEnd"/>
            <w:r>
              <w:t xml:space="preserve"> </w:t>
            </w:r>
            <w:r>
              <w:t>전</w:t>
            </w:r>
            <w:r>
              <w:t xml:space="preserve"> </w:t>
            </w:r>
            <w:proofErr w:type="spellStart"/>
            <w:r>
              <w:t>필수</w:t>
            </w:r>
            <w:proofErr w:type="spellEnd"/>
            <w:r>
              <w:t xml:space="preserve"> </w:t>
            </w:r>
            <w:proofErr w:type="spellStart"/>
            <w:r>
              <w:t>확인사항</w:t>
            </w:r>
            <w:proofErr w:type="spellEnd"/>
          </w:p>
        </w:tc>
        <w:tc>
          <w:tcPr>
            <w:tcW w:w="5387" w:type="dxa"/>
            <w:gridSpan w:val="10"/>
            <w:shd w:val="clear" w:color="auto" w:fill="C6D9F1" w:themeFill="text2" w:themeFillTint="33"/>
          </w:tcPr>
          <w:p w14:paraId="3F188623" w14:textId="50120F64" w:rsidR="00B31CF3" w:rsidRDefault="00B31CF3" w:rsidP="00B31CF3">
            <w:pPr>
              <w:jc w:val="center"/>
              <w:rPr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작업 종료 시 필수 확인사항</w:t>
            </w:r>
          </w:p>
        </w:tc>
      </w:tr>
      <w:tr w:rsidR="00B31CF3" w14:paraId="4291A16F" w14:textId="2ADEC8E1" w:rsidTr="00B31CF3">
        <w:tc>
          <w:tcPr>
            <w:tcW w:w="4219" w:type="dxa"/>
            <w:gridSpan w:val="7"/>
          </w:tcPr>
          <w:p w14:paraId="2010DA1E" w14:textId="4CD7F7D9" w:rsidR="00B31CF3" w:rsidRDefault="00B31CF3" w:rsidP="00B31CF3">
            <w:pPr>
              <w:rPr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1</w:t>
            </w:r>
            <w:r>
              <w:rPr>
                <w:rFonts w:eastAsia="맑은 고딕"/>
                <w:lang w:eastAsia="ko-KR"/>
              </w:rPr>
              <w:t xml:space="preserve">. </w:t>
            </w:r>
            <w:r>
              <w:rPr>
                <w:lang w:eastAsia="ko-KR"/>
              </w:rPr>
              <w:t>작업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전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밀폐공간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위험요인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확인</w:t>
            </w:r>
          </w:p>
        </w:tc>
        <w:tc>
          <w:tcPr>
            <w:tcW w:w="1134" w:type="dxa"/>
            <w:gridSpan w:val="2"/>
          </w:tcPr>
          <w:p w14:paraId="418C687F" w14:textId="77777777" w:rsidR="00B31CF3" w:rsidRDefault="00B31CF3" w:rsidP="00B31CF3">
            <w:pPr>
              <w:jc w:val="center"/>
            </w:pPr>
            <w:r>
              <w:t xml:space="preserve">□ </w:t>
            </w:r>
            <w:proofErr w:type="spellStart"/>
            <w:r>
              <w:t>확인</w:t>
            </w:r>
            <w:proofErr w:type="spellEnd"/>
          </w:p>
        </w:tc>
        <w:tc>
          <w:tcPr>
            <w:tcW w:w="4253" w:type="dxa"/>
            <w:gridSpan w:val="9"/>
            <w:vAlign w:val="center"/>
          </w:tcPr>
          <w:p w14:paraId="415F073D" w14:textId="0B1D4B17" w:rsidR="00B31CF3" w:rsidRPr="00B31CF3" w:rsidRDefault="00B31CF3" w:rsidP="00B31CF3">
            <w:pPr>
              <w:jc w:val="both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1</w:t>
            </w:r>
            <w:r>
              <w:rPr>
                <w:rFonts w:eastAsia="맑은 고딕"/>
                <w:lang w:eastAsia="ko-KR"/>
              </w:rPr>
              <w:t xml:space="preserve">. </w:t>
            </w:r>
            <w:proofErr w:type="spellStart"/>
            <w:r w:rsidR="00AD1026">
              <w:rPr>
                <w:rFonts w:ascii="맑은 고딕" w:eastAsia="맑은 고딕" w:hAnsi="맑은 고딕" w:cs="맑은 고딕" w:hint="eastAsia"/>
              </w:rPr>
              <w:t>인원</w:t>
            </w:r>
            <w:proofErr w:type="spellEnd"/>
            <w:r w:rsidR="00AD1026">
              <w:t xml:space="preserve"> </w:t>
            </w:r>
            <w:proofErr w:type="spellStart"/>
            <w:r w:rsidR="00AD1026">
              <w:rPr>
                <w:rFonts w:ascii="맑은 고딕" w:eastAsia="맑은 고딕" w:hAnsi="맑은 고딕" w:cs="맑은 고딕" w:hint="eastAsia"/>
              </w:rPr>
              <w:t>전원</w:t>
            </w:r>
            <w:proofErr w:type="spellEnd"/>
            <w:r w:rsidR="00AD1026">
              <w:t xml:space="preserve"> </w:t>
            </w:r>
            <w:proofErr w:type="spellStart"/>
            <w:r w:rsidR="00AD1026">
              <w:rPr>
                <w:rFonts w:ascii="맑은 고딕" w:eastAsia="맑은 고딕" w:hAnsi="맑은 고딕" w:cs="맑은 고딕" w:hint="eastAsia"/>
              </w:rPr>
              <w:t>퇴출</w:t>
            </w:r>
            <w:proofErr w:type="spellEnd"/>
            <w:r w:rsidR="00AD1026">
              <w:t xml:space="preserve"> </w:t>
            </w:r>
            <w:proofErr w:type="spellStart"/>
            <w:r w:rsidR="00AD1026">
              <w:rPr>
                <w:rFonts w:ascii="맑은 고딕" w:eastAsia="맑은 고딕" w:hAnsi="맑은 고딕" w:cs="맑은 고딕" w:hint="eastAsia"/>
              </w:rPr>
              <w:t>확인</w:t>
            </w:r>
            <w:proofErr w:type="spellEnd"/>
          </w:p>
        </w:tc>
        <w:tc>
          <w:tcPr>
            <w:tcW w:w="1134" w:type="dxa"/>
          </w:tcPr>
          <w:p w14:paraId="3FCD2340" w14:textId="333EC374" w:rsidR="00B31CF3" w:rsidRDefault="00B31CF3" w:rsidP="00B31CF3">
            <w:pPr>
              <w:jc w:val="center"/>
            </w:pPr>
            <w:r>
              <w:t xml:space="preserve">□ </w:t>
            </w:r>
            <w:proofErr w:type="spellStart"/>
            <w:r>
              <w:t>확인</w:t>
            </w:r>
            <w:proofErr w:type="spellEnd"/>
          </w:p>
        </w:tc>
      </w:tr>
      <w:tr w:rsidR="00B31CF3" w14:paraId="48E3265E" w14:textId="3BCE1AFA" w:rsidTr="00B31CF3">
        <w:tc>
          <w:tcPr>
            <w:tcW w:w="4219" w:type="dxa"/>
            <w:gridSpan w:val="7"/>
          </w:tcPr>
          <w:p w14:paraId="67EAFC3C" w14:textId="1B11A2EE" w:rsidR="00B31CF3" w:rsidRDefault="00B31CF3" w:rsidP="00B31CF3">
            <w:pPr>
              <w:rPr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2</w:t>
            </w:r>
            <w:r>
              <w:rPr>
                <w:rFonts w:eastAsia="맑은 고딕"/>
                <w:lang w:eastAsia="ko-KR"/>
              </w:rPr>
              <w:t xml:space="preserve">. </w:t>
            </w:r>
            <w:r>
              <w:rPr>
                <w:lang w:eastAsia="ko-KR"/>
              </w:rPr>
              <w:t>적정공기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기준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충족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여부</w:t>
            </w:r>
          </w:p>
        </w:tc>
        <w:tc>
          <w:tcPr>
            <w:tcW w:w="1134" w:type="dxa"/>
            <w:gridSpan w:val="2"/>
          </w:tcPr>
          <w:p w14:paraId="3CDB6CA1" w14:textId="77777777" w:rsidR="00B31CF3" w:rsidRDefault="00B31CF3" w:rsidP="00B31CF3">
            <w:pPr>
              <w:jc w:val="center"/>
            </w:pPr>
            <w:r>
              <w:t xml:space="preserve">□ </w:t>
            </w:r>
            <w:proofErr w:type="spellStart"/>
            <w:r>
              <w:t>확인</w:t>
            </w:r>
            <w:proofErr w:type="spellEnd"/>
          </w:p>
        </w:tc>
        <w:tc>
          <w:tcPr>
            <w:tcW w:w="4253" w:type="dxa"/>
            <w:gridSpan w:val="9"/>
            <w:vAlign w:val="center"/>
          </w:tcPr>
          <w:p w14:paraId="6C180490" w14:textId="60C40C8D" w:rsidR="00B31CF3" w:rsidRPr="00B31CF3" w:rsidRDefault="00B31CF3" w:rsidP="00B31CF3">
            <w:pPr>
              <w:jc w:val="both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2</w:t>
            </w:r>
            <w:r>
              <w:rPr>
                <w:rFonts w:eastAsia="맑은 고딕"/>
                <w:lang w:eastAsia="ko-KR"/>
              </w:rPr>
              <w:t xml:space="preserve">. </w:t>
            </w:r>
            <w:r w:rsidR="00AD1026">
              <w:rPr>
                <w:rFonts w:ascii="맑은 고딕" w:eastAsia="맑은 고딕" w:hAnsi="맑은 고딕" w:cs="맑은 고딕" w:hint="eastAsia"/>
                <w:lang w:eastAsia="ko-KR"/>
              </w:rPr>
              <w:t>장비</w:t>
            </w:r>
            <w:r w:rsidR="00AD1026">
              <w:rPr>
                <w:lang w:eastAsia="ko-KR"/>
              </w:rPr>
              <w:t>·</w:t>
            </w:r>
            <w:r w:rsidR="00AD1026">
              <w:rPr>
                <w:rFonts w:ascii="맑은 고딕" w:eastAsia="맑은 고딕" w:hAnsi="맑은 고딕" w:cs="맑은 고딕" w:hint="eastAsia"/>
                <w:lang w:eastAsia="ko-KR"/>
              </w:rPr>
              <w:t>도구</w:t>
            </w:r>
            <w:r w:rsidR="00AD1026">
              <w:rPr>
                <w:lang w:eastAsia="ko-KR"/>
              </w:rPr>
              <w:t>·</w:t>
            </w:r>
            <w:r w:rsidR="00AD1026">
              <w:rPr>
                <w:rFonts w:ascii="맑은 고딕" w:eastAsia="맑은 고딕" w:hAnsi="맑은 고딕" w:cs="맑은 고딕" w:hint="eastAsia"/>
                <w:lang w:eastAsia="ko-KR"/>
              </w:rPr>
              <w:t>잔류물</w:t>
            </w:r>
            <w:r w:rsidR="00AD1026">
              <w:rPr>
                <w:lang w:eastAsia="ko-KR"/>
              </w:rPr>
              <w:t xml:space="preserve"> </w:t>
            </w:r>
            <w:r w:rsidR="00AD1026">
              <w:rPr>
                <w:rFonts w:ascii="맑은 고딕" w:eastAsia="맑은 고딕" w:hAnsi="맑은 고딕" w:cs="맑은 고딕" w:hint="eastAsia"/>
                <w:lang w:eastAsia="ko-KR"/>
              </w:rPr>
              <w:t>회수</w:t>
            </w:r>
            <w:r w:rsidR="00AD1026">
              <w:rPr>
                <w:lang w:eastAsia="ko-KR"/>
              </w:rPr>
              <w:t xml:space="preserve"> </w:t>
            </w:r>
            <w:r w:rsidR="00AD1026">
              <w:rPr>
                <w:rFonts w:ascii="맑은 고딕" w:eastAsia="맑은 고딕" w:hAnsi="맑은 고딕" w:cs="맑은 고딕" w:hint="eastAsia"/>
                <w:lang w:eastAsia="ko-KR"/>
              </w:rPr>
              <w:t>및</w:t>
            </w:r>
            <w:r w:rsidR="00AD1026">
              <w:rPr>
                <w:lang w:eastAsia="ko-KR"/>
              </w:rPr>
              <w:t xml:space="preserve"> </w:t>
            </w:r>
            <w:r w:rsidR="00AD1026">
              <w:rPr>
                <w:rFonts w:ascii="맑은 고딕" w:eastAsia="맑은 고딕" w:hAnsi="맑은 고딕" w:cs="맑은 고딕" w:hint="eastAsia"/>
                <w:lang w:eastAsia="ko-KR"/>
              </w:rPr>
              <w:t>반출</w:t>
            </w:r>
          </w:p>
        </w:tc>
        <w:tc>
          <w:tcPr>
            <w:tcW w:w="1134" w:type="dxa"/>
          </w:tcPr>
          <w:p w14:paraId="6CEDC2A8" w14:textId="09DD0D4A" w:rsidR="00B31CF3" w:rsidRDefault="00B31CF3" w:rsidP="00B31CF3">
            <w:pPr>
              <w:jc w:val="center"/>
            </w:pPr>
            <w:r>
              <w:t xml:space="preserve">□ </w:t>
            </w:r>
            <w:proofErr w:type="spellStart"/>
            <w:r>
              <w:t>확인</w:t>
            </w:r>
            <w:proofErr w:type="spellEnd"/>
          </w:p>
        </w:tc>
      </w:tr>
      <w:tr w:rsidR="00B31CF3" w14:paraId="3DCC300D" w14:textId="78519F10" w:rsidTr="00B31CF3">
        <w:tc>
          <w:tcPr>
            <w:tcW w:w="4219" w:type="dxa"/>
            <w:gridSpan w:val="7"/>
          </w:tcPr>
          <w:p w14:paraId="4D43C1BC" w14:textId="5CB37D43" w:rsidR="00B31CF3" w:rsidRDefault="00B31CF3" w:rsidP="00B31CF3">
            <w:pPr>
              <w:rPr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3</w:t>
            </w:r>
            <w:r>
              <w:rPr>
                <w:rFonts w:eastAsia="맑은 고딕"/>
                <w:lang w:eastAsia="ko-KR"/>
              </w:rPr>
              <w:t xml:space="preserve">. </w:t>
            </w:r>
            <w:r>
              <w:rPr>
                <w:lang w:eastAsia="ko-KR"/>
              </w:rPr>
              <w:t>환기설비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설치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및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작동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확인</w:t>
            </w:r>
          </w:p>
        </w:tc>
        <w:tc>
          <w:tcPr>
            <w:tcW w:w="1134" w:type="dxa"/>
            <w:gridSpan w:val="2"/>
          </w:tcPr>
          <w:p w14:paraId="3B6C1E1E" w14:textId="77777777" w:rsidR="00B31CF3" w:rsidRDefault="00B31CF3" w:rsidP="00B31CF3">
            <w:pPr>
              <w:jc w:val="center"/>
            </w:pPr>
            <w:r>
              <w:t xml:space="preserve">□ </w:t>
            </w:r>
            <w:proofErr w:type="spellStart"/>
            <w:r>
              <w:t>확인</w:t>
            </w:r>
            <w:proofErr w:type="spellEnd"/>
          </w:p>
        </w:tc>
        <w:tc>
          <w:tcPr>
            <w:tcW w:w="4253" w:type="dxa"/>
            <w:gridSpan w:val="9"/>
            <w:vAlign w:val="center"/>
          </w:tcPr>
          <w:p w14:paraId="2E3284CE" w14:textId="7B45C9D4" w:rsidR="00B31CF3" w:rsidRPr="00B31CF3" w:rsidRDefault="00B31CF3" w:rsidP="00B31CF3">
            <w:pPr>
              <w:jc w:val="both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3</w:t>
            </w:r>
            <w:r>
              <w:rPr>
                <w:rFonts w:eastAsia="맑은 고딕"/>
                <w:lang w:eastAsia="ko-KR"/>
              </w:rPr>
              <w:t xml:space="preserve">. </w:t>
            </w:r>
            <w:r w:rsidR="00AD1026">
              <w:rPr>
                <w:rFonts w:ascii="맑은 고딕" w:eastAsia="맑은 고딕" w:hAnsi="맑은 고딕" w:cs="맑은 고딕" w:hint="eastAsia"/>
                <w:lang w:eastAsia="ko-KR"/>
              </w:rPr>
              <w:t>격리</w:t>
            </w:r>
            <w:r w:rsidR="00AD1026">
              <w:rPr>
                <w:lang w:eastAsia="ko-KR"/>
              </w:rPr>
              <w:t>·</w:t>
            </w:r>
            <w:r w:rsidR="00AD1026">
              <w:rPr>
                <w:rFonts w:ascii="맑은 고딕" w:eastAsia="맑은 고딕" w:hAnsi="맑은 고딕" w:cs="맑은 고딕" w:hint="eastAsia"/>
                <w:lang w:eastAsia="ko-KR"/>
              </w:rPr>
              <w:t>차단</w:t>
            </w:r>
            <w:r w:rsidR="00AD1026">
              <w:rPr>
                <w:lang w:eastAsia="ko-KR"/>
              </w:rPr>
              <w:t xml:space="preserve"> </w:t>
            </w:r>
            <w:r w:rsidR="00AD1026">
              <w:rPr>
                <w:rFonts w:ascii="맑은 고딕" w:eastAsia="맑은 고딕" w:hAnsi="맑은 고딕" w:cs="맑은 고딕" w:hint="eastAsia"/>
                <w:lang w:eastAsia="ko-KR"/>
              </w:rPr>
              <w:t>조치</w:t>
            </w:r>
            <w:r w:rsidR="00AD1026">
              <w:rPr>
                <w:lang w:eastAsia="ko-KR"/>
              </w:rPr>
              <w:t xml:space="preserve"> </w:t>
            </w:r>
            <w:r w:rsidR="00AD1026">
              <w:rPr>
                <w:rFonts w:ascii="맑은 고딕" w:eastAsia="맑은 고딕" w:hAnsi="맑은 고딕" w:cs="맑은 고딕" w:hint="eastAsia"/>
                <w:lang w:eastAsia="ko-KR"/>
              </w:rPr>
              <w:t>복구</w:t>
            </w:r>
            <w:r w:rsidR="00AD1026">
              <w:rPr>
                <w:lang w:eastAsia="ko-KR"/>
              </w:rPr>
              <w:t xml:space="preserve"> </w:t>
            </w:r>
            <w:r w:rsidR="00AD1026">
              <w:rPr>
                <w:rFonts w:ascii="맑은 고딕" w:eastAsia="맑은 고딕" w:hAnsi="맑은 고딕" w:cs="맑은 고딕" w:hint="eastAsia"/>
                <w:lang w:eastAsia="ko-KR"/>
              </w:rPr>
              <w:t>또는</w:t>
            </w:r>
            <w:r w:rsidR="00AD1026">
              <w:rPr>
                <w:lang w:eastAsia="ko-KR"/>
              </w:rPr>
              <w:t xml:space="preserve"> </w:t>
            </w:r>
            <w:r w:rsidR="00AD1026">
              <w:rPr>
                <w:rFonts w:ascii="맑은 고딕" w:eastAsia="맑은 고딕" w:hAnsi="맑은 고딕" w:cs="맑은 고딕" w:hint="eastAsia"/>
                <w:lang w:eastAsia="ko-KR"/>
              </w:rPr>
              <w:t>유지</w:t>
            </w:r>
            <w:r w:rsidR="00AD1026">
              <w:rPr>
                <w:lang w:eastAsia="ko-KR"/>
              </w:rPr>
              <w:t xml:space="preserve"> </w:t>
            </w:r>
            <w:r w:rsidR="00AD1026">
              <w:rPr>
                <w:rFonts w:ascii="맑은 고딕" w:eastAsia="맑은 고딕" w:hAnsi="맑은 고딕" w:cs="맑은 고딕" w:hint="eastAsia"/>
                <w:lang w:eastAsia="ko-KR"/>
              </w:rPr>
              <w:t>결정</w:t>
            </w:r>
          </w:p>
        </w:tc>
        <w:tc>
          <w:tcPr>
            <w:tcW w:w="1134" w:type="dxa"/>
          </w:tcPr>
          <w:p w14:paraId="6E5028B6" w14:textId="00538E31" w:rsidR="00B31CF3" w:rsidRDefault="00B31CF3" w:rsidP="00B31CF3">
            <w:pPr>
              <w:jc w:val="center"/>
            </w:pPr>
            <w:r>
              <w:t xml:space="preserve">□ </w:t>
            </w:r>
            <w:proofErr w:type="spellStart"/>
            <w:r>
              <w:t>확인</w:t>
            </w:r>
            <w:proofErr w:type="spellEnd"/>
          </w:p>
        </w:tc>
      </w:tr>
      <w:tr w:rsidR="00B31CF3" w14:paraId="2787B58D" w14:textId="1436D0B8" w:rsidTr="00B31CF3">
        <w:tc>
          <w:tcPr>
            <w:tcW w:w="4219" w:type="dxa"/>
            <w:gridSpan w:val="7"/>
          </w:tcPr>
          <w:p w14:paraId="5D5C43AE" w14:textId="56CEEFB8" w:rsidR="00B31CF3" w:rsidRDefault="00B31CF3" w:rsidP="00B31CF3">
            <w:pPr>
              <w:rPr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4</w:t>
            </w:r>
            <w:r>
              <w:rPr>
                <w:rFonts w:eastAsia="맑은 고딕"/>
                <w:lang w:eastAsia="ko-KR"/>
              </w:rPr>
              <w:t xml:space="preserve">. </w:t>
            </w:r>
            <w:r>
              <w:rPr>
                <w:lang w:eastAsia="ko-KR"/>
              </w:rPr>
              <w:t>비상구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및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구조장비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위치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확인</w:t>
            </w:r>
          </w:p>
        </w:tc>
        <w:tc>
          <w:tcPr>
            <w:tcW w:w="1134" w:type="dxa"/>
            <w:gridSpan w:val="2"/>
          </w:tcPr>
          <w:p w14:paraId="379D45B3" w14:textId="77777777" w:rsidR="00B31CF3" w:rsidRDefault="00B31CF3" w:rsidP="00B31CF3">
            <w:pPr>
              <w:jc w:val="center"/>
            </w:pPr>
            <w:r>
              <w:t xml:space="preserve">□ </w:t>
            </w:r>
            <w:proofErr w:type="spellStart"/>
            <w:r>
              <w:t>확인</w:t>
            </w:r>
            <w:proofErr w:type="spellEnd"/>
          </w:p>
        </w:tc>
        <w:tc>
          <w:tcPr>
            <w:tcW w:w="4253" w:type="dxa"/>
            <w:gridSpan w:val="9"/>
            <w:vAlign w:val="center"/>
          </w:tcPr>
          <w:p w14:paraId="03064B14" w14:textId="73C36219" w:rsidR="00B31CF3" w:rsidRPr="00AD1026" w:rsidRDefault="00AD1026" w:rsidP="00B31CF3">
            <w:pPr>
              <w:jc w:val="both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4</w:t>
            </w:r>
            <w:r>
              <w:rPr>
                <w:rFonts w:eastAsia="맑은 고딕"/>
                <w:lang w:eastAsia="ko-KR"/>
              </w:rPr>
              <w:t xml:space="preserve">. </w:t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>종료</w:t>
            </w:r>
            <w:r>
              <w:rPr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>기록</w:t>
            </w:r>
            <w:r>
              <w:rPr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>및</w:t>
            </w:r>
            <w:r>
              <w:rPr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>이상</w:t>
            </w:r>
            <w:r>
              <w:rPr>
                <w:lang w:eastAsia="ko-KR"/>
              </w:rPr>
              <w:t>·</w:t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>조치사항</w:t>
            </w:r>
            <w:r>
              <w:rPr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>정리</w:t>
            </w:r>
          </w:p>
        </w:tc>
        <w:tc>
          <w:tcPr>
            <w:tcW w:w="1134" w:type="dxa"/>
          </w:tcPr>
          <w:p w14:paraId="15F1ED66" w14:textId="20828F69" w:rsidR="00B31CF3" w:rsidRDefault="00B31CF3" w:rsidP="00B31CF3">
            <w:pPr>
              <w:jc w:val="center"/>
            </w:pPr>
            <w:r>
              <w:t xml:space="preserve">□ </w:t>
            </w:r>
            <w:proofErr w:type="spellStart"/>
            <w:r>
              <w:t>확인</w:t>
            </w:r>
            <w:proofErr w:type="spellEnd"/>
          </w:p>
        </w:tc>
      </w:tr>
      <w:tr w:rsidR="00B31CF3" w14:paraId="200C9A6E" w14:textId="7D2D31A0" w:rsidTr="00B31CF3">
        <w:tc>
          <w:tcPr>
            <w:tcW w:w="4219" w:type="dxa"/>
            <w:gridSpan w:val="7"/>
          </w:tcPr>
          <w:p w14:paraId="1C4CADAE" w14:textId="232835D3" w:rsidR="00B31CF3" w:rsidRDefault="00B31CF3" w:rsidP="00B31CF3">
            <w:pPr>
              <w:rPr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5</w:t>
            </w:r>
            <w:r>
              <w:rPr>
                <w:rFonts w:eastAsia="맑은 고딕"/>
                <w:lang w:eastAsia="ko-KR"/>
              </w:rPr>
              <w:t xml:space="preserve">. </w:t>
            </w:r>
            <w:r>
              <w:rPr>
                <w:lang w:eastAsia="ko-KR"/>
              </w:rPr>
              <w:t>작업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전</w:t>
            </w:r>
            <w:r>
              <w:rPr>
                <w:lang w:eastAsia="ko-KR"/>
              </w:rPr>
              <w:t>·</w:t>
            </w:r>
            <w:r>
              <w:rPr>
                <w:lang w:eastAsia="ko-KR"/>
              </w:rPr>
              <w:t>중단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후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재개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시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가스</w:t>
            </w:r>
            <w:r>
              <w:rPr>
                <w:lang w:eastAsia="ko-KR"/>
              </w:rPr>
              <w:t xml:space="preserve"> </w:t>
            </w:r>
            <w:proofErr w:type="spellStart"/>
            <w:r>
              <w:rPr>
                <w:lang w:eastAsia="ko-KR"/>
              </w:rPr>
              <w:t>재측정</w:t>
            </w:r>
            <w:proofErr w:type="spellEnd"/>
          </w:p>
        </w:tc>
        <w:tc>
          <w:tcPr>
            <w:tcW w:w="1134" w:type="dxa"/>
            <w:gridSpan w:val="2"/>
          </w:tcPr>
          <w:p w14:paraId="44AF9C51" w14:textId="77777777" w:rsidR="00B31CF3" w:rsidRDefault="00B31CF3" w:rsidP="00B31CF3">
            <w:pPr>
              <w:jc w:val="center"/>
            </w:pPr>
            <w:r>
              <w:t xml:space="preserve">□ </w:t>
            </w:r>
            <w:proofErr w:type="spellStart"/>
            <w:r>
              <w:t>확인</w:t>
            </w:r>
            <w:proofErr w:type="spellEnd"/>
          </w:p>
        </w:tc>
        <w:tc>
          <w:tcPr>
            <w:tcW w:w="4253" w:type="dxa"/>
            <w:gridSpan w:val="9"/>
            <w:vAlign w:val="center"/>
          </w:tcPr>
          <w:p w14:paraId="3D17A907" w14:textId="52A13825" w:rsidR="00B31CF3" w:rsidRPr="00AD1026" w:rsidRDefault="00AD1026" w:rsidP="00B31CF3">
            <w:pPr>
              <w:jc w:val="both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5</w:t>
            </w:r>
            <w:r>
              <w:rPr>
                <w:rFonts w:eastAsia="맑은 고딕"/>
                <w:lang w:eastAsia="ko-KR"/>
              </w:rPr>
              <w:t xml:space="preserve">. </w:t>
            </w:r>
            <w:r>
              <w:rPr>
                <w:rFonts w:eastAsia="맑은 고딕" w:hint="eastAsia"/>
                <w:lang w:eastAsia="ko-KR"/>
              </w:rPr>
              <w:t>작업장소</w:t>
            </w:r>
            <w:r>
              <w:rPr>
                <w:rFonts w:eastAsia="맑은 고딕" w:hint="eastAsia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정리정돈</w:t>
            </w:r>
          </w:p>
        </w:tc>
        <w:tc>
          <w:tcPr>
            <w:tcW w:w="1134" w:type="dxa"/>
          </w:tcPr>
          <w:p w14:paraId="49D5C395" w14:textId="4BC4614F" w:rsidR="00B31CF3" w:rsidRDefault="00B31CF3" w:rsidP="00B31CF3">
            <w:pPr>
              <w:jc w:val="center"/>
            </w:pPr>
            <w:r>
              <w:t xml:space="preserve">□ </w:t>
            </w:r>
            <w:proofErr w:type="spellStart"/>
            <w:r>
              <w:t>확인</w:t>
            </w:r>
            <w:proofErr w:type="spellEnd"/>
          </w:p>
        </w:tc>
      </w:tr>
      <w:tr w:rsidR="00B31CF3" w14:paraId="00AFA1C9" w14:textId="28BCF9BB" w:rsidTr="00AD1026">
        <w:tc>
          <w:tcPr>
            <w:tcW w:w="4219" w:type="dxa"/>
            <w:gridSpan w:val="7"/>
            <w:tcBorders>
              <w:bottom w:val="double" w:sz="4" w:space="0" w:color="auto"/>
            </w:tcBorders>
          </w:tcPr>
          <w:p w14:paraId="1E8D40FC" w14:textId="43606579" w:rsidR="00B31CF3" w:rsidRDefault="00B31CF3" w:rsidP="00B31CF3">
            <w:r>
              <w:rPr>
                <w:rFonts w:eastAsia="맑은 고딕" w:hint="eastAsia"/>
                <w:lang w:eastAsia="ko-KR"/>
              </w:rPr>
              <w:t>6</w:t>
            </w:r>
            <w:r>
              <w:rPr>
                <w:rFonts w:eastAsia="맑은 고딕"/>
                <w:lang w:eastAsia="ko-KR"/>
              </w:rPr>
              <w:t xml:space="preserve">. </w:t>
            </w:r>
            <w:proofErr w:type="spellStart"/>
            <w:r>
              <w:t>비상연락체계</w:t>
            </w:r>
            <w:proofErr w:type="spellEnd"/>
            <w:r>
              <w:t xml:space="preserve"> </w:t>
            </w:r>
            <w:proofErr w:type="spellStart"/>
            <w:r>
              <w:t>확인</w:t>
            </w:r>
            <w:proofErr w:type="spellEnd"/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</w:tcPr>
          <w:p w14:paraId="2C02C0EA" w14:textId="77777777" w:rsidR="00B31CF3" w:rsidRDefault="00B31CF3" w:rsidP="00B31CF3">
            <w:pPr>
              <w:jc w:val="center"/>
            </w:pPr>
            <w:r>
              <w:t xml:space="preserve">□ </w:t>
            </w:r>
            <w:r>
              <w:t>확인</w:t>
            </w:r>
          </w:p>
        </w:tc>
        <w:tc>
          <w:tcPr>
            <w:tcW w:w="4253" w:type="dxa"/>
            <w:gridSpan w:val="9"/>
            <w:tcBorders>
              <w:bottom w:val="double" w:sz="4" w:space="0" w:color="auto"/>
            </w:tcBorders>
            <w:vAlign w:val="center"/>
          </w:tcPr>
          <w:p w14:paraId="058AE171" w14:textId="615095C0" w:rsidR="00B31CF3" w:rsidRPr="00AD1026" w:rsidRDefault="00AD1026" w:rsidP="00B31CF3">
            <w:pPr>
              <w:jc w:val="both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6</w:t>
            </w:r>
            <w:r>
              <w:rPr>
                <w:rFonts w:eastAsia="맑은 고딕"/>
                <w:lang w:eastAsia="ko-KR"/>
              </w:rPr>
              <w:t xml:space="preserve">. </w:t>
            </w:r>
            <w:r>
              <w:rPr>
                <w:rFonts w:eastAsia="맑은 고딕" w:hint="eastAsia"/>
                <w:lang w:eastAsia="ko-KR"/>
              </w:rPr>
              <w:t>밀폐공간</w:t>
            </w:r>
            <w:r>
              <w:rPr>
                <w:rFonts w:eastAsia="맑은 고딕" w:hint="eastAsia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출입</w:t>
            </w:r>
            <w:r>
              <w:rPr>
                <w:rFonts w:eastAsia="맑은 고딕" w:hint="eastAsia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금지</w:t>
            </w:r>
            <w:r>
              <w:rPr>
                <w:rFonts w:eastAsia="맑은 고딕" w:hint="eastAsia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표지</w:t>
            </w:r>
            <w:r>
              <w:rPr>
                <w:rFonts w:eastAsia="맑은 고딕" w:hint="eastAsia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부착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74C54329" w14:textId="47D60015" w:rsidR="00B31CF3" w:rsidRDefault="00B31CF3" w:rsidP="00B31CF3">
            <w:pPr>
              <w:jc w:val="center"/>
            </w:pPr>
            <w:r>
              <w:t xml:space="preserve">□ </w:t>
            </w:r>
            <w:proofErr w:type="spellStart"/>
            <w:r>
              <w:t>확인</w:t>
            </w:r>
            <w:proofErr w:type="spellEnd"/>
          </w:p>
        </w:tc>
      </w:tr>
      <w:tr w:rsidR="00AD1026" w14:paraId="3B1D5760" w14:textId="77777777" w:rsidTr="00AD1026">
        <w:tc>
          <w:tcPr>
            <w:tcW w:w="10740" w:type="dxa"/>
            <w:gridSpan w:val="19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229EA499" w14:textId="04D45CF2" w:rsidR="00AD1026" w:rsidRDefault="00AD1026" w:rsidP="00B31CF3">
            <w:pPr>
              <w:jc w:val="center"/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가스점검</w:t>
            </w:r>
          </w:p>
        </w:tc>
      </w:tr>
      <w:tr w:rsidR="00AD1026" w14:paraId="377DF9E0" w14:textId="77777777" w:rsidTr="00AD1026">
        <w:tc>
          <w:tcPr>
            <w:tcW w:w="1534" w:type="dxa"/>
            <w:gridSpan w:val="2"/>
            <w:tcBorders>
              <w:top w:val="double" w:sz="4" w:space="0" w:color="auto"/>
            </w:tcBorders>
            <w:vAlign w:val="center"/>
          </w:tcPr>
          <w:p w14:paraId="6FF107C6" w14:textId="4FA8F3E3" w:rsidR="00AD1026" w:rsidRDefault="00AD1026" w:rsidP="00AD1026">
            <w:pPr>
              <w:jc w:val="center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측정시간</w:t>
            </w:r>
          </w:p>
        </w:tc>
        <w:tc>
          <w:tcPr>
            <w:tcW w:w="1534" w:type="dxa"/>
            <w:gridSpan w:val="3"/>
            <w:tcBorders>
              <w:top w:val="double" w:sz="4" w:space="0" w:color="auto"/>
            </w:tcBorders>
            <w:vAlign w:val="center"/>
          </w:tcPr>
          <w:p w14:paraId="549E1210" w14:textId="1C642C7E" w:rsidR="00AD1026" w:rsidRDefault="00AD1026" w:rsidP="00AD1026">
            <w:pPr>
              <w:jc w:val="center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측정위치</w:t>
            </w:r>
          </w:p>
        </w:tc>
        <w:tc>
          <w:tcPr>
            <w:tcW w:w="1534" w:type="dxa"/>
            <w:gridSpan w:val="3"/>
            <w:tcBorders>
              <w:top w:val="double" w:sz="4" w:space="0" w:color="auto"/>
            </w:tcBorders>
            <w:vAlign w:val="center"/>
          </w:tcPr>
          <w:p w14:paraId="5ECC14CD" w14:textId="657A39B8" w:rsidR="00AD1026" w:rsidRDefault="00AD1026" w:rsidP="00AD1026">
            <w:pPr>
              <w:jc w:val="center"/>
              <w:rPr>
                <w:rFonts w:eastAsia="맑은 고딕"/>
                <w:lang w:eastAsia="ko-KR"/>
              </w:rPr>
            </w:pPr>
            <w:r>
              <w:t>O</w:t>
            </w:r>
            <w:proofErr w:type="gramStart"/>
            <w:r>
              <w:t>₂(</w:t>
            </w:r>
            <w:proofErr w:type="gramEnd"/>
            <w:r>
              <w:t>%)</w:t>
            </w:r>
          </w:p>
        </w:tc>
        <w:tc>
          <w:tcPr>
            <w:tcW w:w="1535" w:type="dxa"/>
            <w:gridSpan w:val="3"/>
            <w:tcBorders>
              <w:top w:val="double" w:sz="4" w:space="0" w:color="auto"/>
            </w:tcBorders>
            <w:vAlign w:val="center"/>
          </w:tcPr>
          <w:p w14:paraId="5646E78B" w14:textId="1D053BE9" w:rsidR="00AD1026" w:rsidRDefault="00AD1026" w:rsidP="00AD1026">
            <w:pPr>
              <w:jc w:val="center"/>
            </w:pPr>
            <w:proofErr w:type="gramStart"/>
            <w:r>
              <w:t>CO(</w:t>
            </w:r>
            <w:proofErr w:type="gramEnd"/>
            <w:r>
              <w:t>ppm)</w:t>
            </w:r>
          </w:p>
        </w:tc>
        <w:tc>
          <w:tcPr>
            <w:tcW w:w="1534" w:type="dxa"/>
            <w:gridSpan w:val="2"/>
            <w:tcBorders>
              <w:top w:val="double" w:sz="4" w:space="0" w:color="auto"/>
            </w:tcBorders>
            <w:vAlign w:val="center"/>
          </w:tcPr>
          <w:p w14:paraId="55FDF05E" w14:textId="6CD81AFB" w:rsidR="00AD1026" w:rsidRDefault="00AD1026" w:rsidP="00AD1026">
            <w:pPr>
              <w:jc w:val="center"/>
            </w:pPr>
            <w:r>
              <w:t>CO₂(ppm)</w:t>
            </w:r>
          </w:p>
        </w:tc>
        <w:tc>
          <w:tcPr>
            <w:tcW w:w="1534" w:type="dxa"/>
            <w:gridSpan w:val="3"/>
            <w:tcBorders>
              <w:top w:val="double" w:sz="4" w:space="0" w:color="auto"/>
            </w:tcBorders>
            <w:vAlign w:val="center"/>
          </w:tcPr>
          <w:p w14:paraId="792DAEFC" w14:textId="398FF802" w:rsidR="00AD1026" w:rsidRDefault="00AD1026" w:rsidP="00AD1026">
            <w:pPr>
              <w:jc w:val="center"/>
            </w:pPr>
            <w:r>
              <w:t>H₂S(ppm)</w:t>
            </w:r>
          </w:p>
        </w:tc>
        <w:tc>
          <w:tcPr>
            <w:tcW w:w="1535" w:type="dxa"/>
            <w:gridSpan w:val="3"/>
            <w:tcBorders>
              <w:top w:val="double" w:sz="4" w:space="0" w:color="auto"/>
            </w:tcBorders>
            <w:vAlign w:val="center"/>
          </w:tcPr>
          <w:p w14:paraId="689F0489" w14:textId="65FD41FF" w:rsidR="00AD1026" w:rsidRPr="00AD1026" w:rsidRDefault="00AD1026" w:rsidP="00AD1026">
            <w:pPr>
              <w:jc w:val="center"/>
              <w:rPr>
                <w:rFonts w:eastAsia="맑은 고딕"/>
                <w:lang w:eastAsia="ko-KR"/>
              </w:rPr>
            </w:pPr>
            <w:proofErr w:type="spellStart"/>
            <w:r>
              <w:rPr>
                <w:rFonts w:eastAsia="맑은 고딕" w:hint="eastAsia"/>
                <w:lang w:eastAsia="ko-KR"/>
              </w:rPr>
              <w:t>측정자</w:t>
            </w:r>
            <w:proofErr w:type="spellEnd"/>
          </w:p>
        </w:tc>
      </w:tr>
      <w:tr w:rsidR="00AD1026" w14:paraId="432716B0" w14:textId="77777777" w:rsidTr="00AD1026">
        <w:trPr>
          <w:trHeight w:val="397"/>
        </w:trPr>
        <w:tc>
          <w:tcPr>
            <w:tcW w:w="1534" w:type="dxa"/>
            <w:gridSpan w:val="2"/>
            <w:vAlign w:val="center"/>
          </w:tcPr>
          <w:p w14:paraId="2FE16F90" w14:textId="2451AEC3" w:rsidR="00AD1026" w:rsidRDefault="00AD1026" w:rsidP="00AD1026">
            <w:pPr>
              <w:jc w:val="center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:</w:t>
            </w:r>
          </w:p>
        </w:tc>
        <w:tc>
          <w:tcPr>
            <w:tcW w:w="1534" w:type="dxa"/>
            <w:gridSpan w:val="3"/>
            <w:vAlign w:val="center"/>
          </w:tcPr>
          <w:p w14:paraId="7681BADB" w14:textId="77777777" w:rsidR="00AD1026" w:rsidRDefault="00AD1026" w:rsidP="00AD1026">
            <w:pPr>
              <w:jc w:val="center"/>
              <w:rPr>
                <w:rFonts w:eastAsia="맑은 고딕"/>
                <w:lang w:eastAsia="ko-KR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69EA51B3" w14:textId="77777777" w:rsidR="00AD1026" w:rsidRDefault="00AD1026" w:rsidP="00AD1026">
            <w:pPr>
              <w:jc w:val="center"/>
            </w:pPr>
          </w:p>
        </w:tc>
        <w:tc>
          <w:tcPr>
            <w:tcW w:w="1535" w:type="dxa"/>
            <w:gridSpan w:val="3"/>
            <w:vAlign w:val="center"/>
          </w:tcPr>
          <w:p w14:paraId="5D4D40D4" w14:textId="77777777" w:rsidR="00AD1026" w:rsidRDefault="00AD1026" w:rsidP="00AD1026">
            <w:pPr>
              <w:jc w:val="center"/>
            </w:pPr>
          </w:p>
        </w:tc>
        <w:tc>
          <w:tcPr>
            <w:tcW w:w="1534" w:type="dxa"/>
            <w:gridSpan w:val="2"/>
            <w:vAlign w:val="center"/>
          </w:tcPr>
          <w:p w14:paraId="77BCE811" w14:textId="77777777" w:rsidR="00AD1026" w:rsidRDefault="00AD1026" w:rsidP="00AD1026">
            <w:pPr>
              <w:jc w:val="center"/>
            </w:pPr>
          </w:p>
        </w:tc>
        <w:tc>
          <w:tcPr>
            <w:tcW w:w="1534" w:type="dxa"/>
            <w:gridSpan w:val="3"/>
            <w:vAlign w:val="center"/>
          </w:tcPr>
          <w:p w14:paraId="251FD953" w14:textId="77777777" w:rsidR="00AD1026" w:rsidRDefault="00AD1026" w:rsidP="00AD1026">
            <w:pPr>
              <w:jc w:val="center"/>
            </w:pPr>
          </w:p>
        </w:tc>
        <w:tc>
          <w:tcPr>
            <w:tcW w:w="1535" w:type="dxa"/>
            <w:gridSpan w:val="3"/>
            <w:vAlign w:val="center"/>
          </w:tcPr>
          <w:p w14:paraId="51E11673" w14:textId="77777777" w:rsidR="00AD1026" w:rsidRDefault="00AD1026" w:rsidP="00AD1026">
            <w:pPr>
              <w:jc w:val="center"/>
              <w:rPr>
                <w:rFonts w:eastAsia="맑은 고딕"/>
                <w:lang w:eastAsia="ko-KR"/>
              </w:rPr>
            </w:pPr>
          </w:p>
        </w:tc>
      </w:tr>
      <w:tr w:rsidR="00AD1026" w14:paraId="1C129514" w14:textId="77777777" w:rsidTr="00AD1026">
        <w:trPr>
          <w:trHeight w:val="397"/>
        </w:trPr>
        <w:tc>
          <w:tcPr>
            <w:tcW w:w="1534" w:type="dxa"/>
            <w:gridSpan w:val="2"/>
            <w:vAlign w:val="center"/>
          </w:tcPr>
          <w:p w14:paraId="7CFA3880" w14:textId="5A0C7FE4" w:rsidR="00AD1026" w:rsidRDefault="00AD1026" w:rsidP="00AD1026">
            <w:pPr>
              <w:jc w:val="center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:</w:t>
            </w:r>
          </w:p>
        </w:tc>
        <w:tc>
          <w:tcPr>
            <w:tcW w:w="1534" w:type="dxa"/>
            <w:gridSpan w:val="3"/>
            <w:vAlign w:val="center"/>
          </w:tcPr>
          <w:p w14:paraId="26567851" w14:textId="77777777" w:rsidR="00AD1026" w:rsidRDefault="00AD1026" w:rsidP="00AD1026">
            <w:pPr>
              <w:jc w:val="center"/>
              <w:rPr>
                <w:rFonts w:eastAsia="맑은 고딕"/>
                <w:lang w:eastAsia="ko-KR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5E5291F7" w14:textId="77777777" w:rsidR="00AD1026" w:rsidRDefault="00AD1026" w:rsidP="00AD1026">
            <w:pPr>
              <w:jc w:val="center"/>
            </w:pPr>
          </w:p>
        </w:tc>
        <w:tc>
          <w:tcPr>
            <w:tcW w:w="1535" w:type="dxa"/>
            <w:gridSpan w:val="3"/>
            <w:vAlign w:val="center"/>
          </w:tcPr>
          <w:p w14:paraId="20B6A911" w14:textId="77777777" w:rsidR="00AD1026" w:rsidRDefault="00AD1026" w:rsidP="00AD1026">
            <w:pPr>
              <w:jc w:val="center"/>
            </w:pPr>
          </w:p>
        </w:tc>
        <w:tc>
          <w:tcPr>
            <w:tcW w:w="1534" w:type="dxa"/>
            <w:gridSpan w:val="2"/>
            <w:vAlign w:val="center"/>
          </w:tcPr>
          <w:p w14:paraId="1A80C014" w14:textId="77777777" w:rsidR="00AD1026" w:rsidRDefault="00AD1026" w:rsidP="00AD1026">
            <w:pPr>
              <w:jc w:val="center"/>
            </w:pPr>
          </w:p>
        </w:tc>
        <w:tc>
          <w:tcPr>
            <w:tcW w:w="1534" w:type="dxa"/>
            <w:gridSpan w:val="3"/>
            <w:vAlign w:val="center"/>
          </w:tcPr>
          <w:p w14:paraId="58557D01" w14:textId="77777777" w:rsidR="00AD1026" w:rsidRDefault="00AD1026" w:rsidP="00AD1026">
            <w:pPr>
              <w:jc w:val="center"/>
            </w:pPr>
          </w:p>
        </w:tc>
        <w:tc>
          <w:tcPr>
            <w:tcW w:w="1535" w:type="dxa"/>
            <w:gridSpan w:val="3"/>
            <w:vAlign w:val="center"/>
          </w:tcPr>
          <w:p w14:paraId="62A982FA" w14:textId="77777777" w:rsidR="00AD1026" w:rsidRDefault="00AD1026" w:rsidP="00AD1026">
            <w:pPr>
              <w:jc w:val="center"/>
              <w:rPr>
                <w:rFonts w:eastAsia="맑은 고딕"/>
                <w:lang w:eastAsia="ko-KR"/>
              </w:rPr>
            </w:pPr>
          </w:p>
        </w:tc>
      </w:tr>
      <w:tr w:rsidR="00AD1026" w14:paraId="7D236D4B" w14:textId="77777777" w:rsidTr="00AD1026">
        <w:trPr>
          <w:trHeight w:val="397"/>
        </w:trPr>
        <w:tc>
          <w:tcPr>
            <w:tcW w:w="1534" w:type="dxa"/>
            <w:gridSpan w:val="2"/>
            <w:vAlign w:val="center"/>
          </w:tcPr>
          <w:p w14:paraId="20E4569C" w14:textId="2C9345A4" w:rsidR="00AD1026" w:rsidRDefault="00AD1026" w:rsidP="00AD1026">
            <w:pPr>
              <w:jc w:val="center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:</w:t>
            </w:r>
          </w:p>
        </w:tc>
        <w:tc>
          <w:tcPr>
            <w:tcW w:w="1534" w:type="dxa"/>
            <w:gridSpan w:val="3"/>
            <w:vAlign w:val="center"/>
          </w:tcPr>
          <w:p w14:paraId="72DB6746" w14:textId="77777777" w:rsidR="00AD1026" w:rsidRDefault="00AD1026" w:rsidP="00AD1026">
            <w:pPr>
              <w:jc w:val="center"/>
              <w:rPr>
                <w:rFonts w:eastAsia="맑은 고딕"/>
                <w:lang w:eastAsia="ko-KR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6615E901" w14:textId="77777777" w:rsidR="00AD1026" w:rsidRDefault="00AD1026" w:rsidP="00AD1026">
            <w:pPr>
              <w:jc w:val="center"/>
            </w:pPr>
          </w:p>
        </w:tc>
        <w:tc>
          <w:tcPr>
            <w:tcW w:w="1535" w:type="dxa"/>
            <w:gridSpan w:val="3"/>
            <w:vAlign w:val="center"/>
          </w:tcPr>
          <w:p w14:paraId="7198BFE0" w14:textId="77777777" w:rsidR="00AD1026" w:rsidRDefault="00AD1026" w:rsidP="00AD1026">
            <w:pPr>
              <w:jc w:val="center"/>
            </w:pPr>
          </w:p>
        </w:tc>
        <w:tc>
          <w:tcPr>
            <w:tcW w:w="1534" w:type="dxa"/>
            <w:gridSpan w:val="2"/>
            <w:vAlign w:val="center"/>
          </w:tcPr>
          <w:p w14:paraId="0C05DF87" w14:textId="77777777" w:rsidR="00AD1026" w:rsidRDefault="00AD1026" w:rsidP="00AD1026">
            <w:pPr>
              <w:jc w:val="center"/>
            </w:pPr>
          </w:p>
        </w:tc>
        <w:tc>
          <w:tcPr>
            <w:tcW w:w="1534" w:type="dxa"/>
            <w:gridSpan w:val="3"/>
            <w:vAlign w:val="center"/>
          </w:tcPr>
          <w:p w14:paraId="585CE7ED" w14:textId="77777777" w:rsidR="00AD1026" w:rsidRDefault="00AD1026" w:rsidP="00AD1026">
            <w:pPr>
              <w:jc w:val="center"/>
            </w:pPr>
          </w:p>
        </w:tc>
        <w:tc>
          <w:tcPr>
            <w:tcW w:w="1535" w:type="dxa"/>
            <w:gridSpan w:val="3"/>
            <w:vAlign w:val="center"/>
          </w:tcPr>
          <w:p w14:paraId="7F3A5D8A" w14:textId="77777777" w:rsidR="00AD1026" w:rsidRDefault="00AD1026" w:rsidP="00AD1026">
            <w:pPr>
              <w:jc w:val="center"/>
              <w:rPr>
                <w:rFonts w:eastAsia="맑은 고딕"/>
                <w:lang w:eastAsia="ko-KR"/>
              </w:rPr>
            </w:pPr>
          </w:p>
        </w:tc>
      </w:tr>
      <w:tr w:rsidR="00AD1026" w14:paraId="52D9D745" w14:textId="77777777" w:rsidTr="00AD1026">
        <w:trPr>
          <w:trHeight w:val="397"/>
        </w:trPr>
        <w:tc>
          <w:tcPr>
            <w:tcW w:w="1534" w:type="dxa"/>
            <w:gridSpan w:val="2"/>
            <w:vAlign w:val="center"/>
          </w:tcPr>
          <w:p w14:paraId="7A7385AD" w14:textId="28E36910" w:rsidR="00AD1026" w:rsidRDefault="00AD1026" w:rsidP="00AD1026">
            <w:pPr>
              <w:jc w:val="center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:</w:t>
            </w:r>
          </w:p>
        </w:tc>
        <w:tc>
          <w:tcPr>
            <w:tcW w:w="1534" w:type="dxa"/>
            <w:gridSpan w:val="3"/>
            <w:vAlign w:val="center"/>
          </w:tcPr>
          <w:p w14:paraId="3CDC34C2" w14:textId="77777777" w:rsidR="00AD1026" w:rsidRDefault="00AD1026" w:rsidP="00AD1026">
            <w:pPr>
              <w:jc w:val="center"/>
              <w:rPr>
                <w:rFonts w:eastAsia="맑은 고딕"/>
                <w:lang w:eastAsia="ko-KR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66E0DA81" w14:textId="77777777" w:rsidR="00AD1026" w:rsidRDefault="00AD1026" w:rsidP="00AD1026">
            <w:pPr>
              <w:jc w:val="center"/>
            </w:pPr>
          </w:p>
        </w:tc>
        <w:tc>
          <w:tcPr>
            <w:tcW w:w="1535" w:type="dxa"/>
            <w:gridSpan w:val="3"/>
            <w:vAlign w:val="center"/>
          </w:tcPr>
          <w:p w14:paraId="5B2B7382" w14:textId="77777777" w:rsidR="00AD1026" w:rsidRDefault="00AD1026" w:rsidP="00AD1026">
            <w:pPr>
              <w:jc w:val="center"/>
            </w:pPr>
          </w:p>
        </w:tc>
        <w:tc>
          <w:tcPr>
            <w:tcW w:w="1534" w:type="dxa"/>
            <w:gridSpan w:val="2"/>
            <w:vAlign w:val="center"/>
          </w:tcPr>
          <w:p w14:paraId="2CFB2A9A" w14:textId="77777777" w:rsidR="00AD1026" w:rsidRDefault="00AD1026" w:rsidP="00AD1026">
            <w:pPr>
              <w:jc w:val="center"/>
            </w:pPr>
          </w:p>
        </w:tc>
        <w:tc>
          <w:tcPr>
            <w:tcW w:w="1534" w:type="dxa"/>
            <w:gridSpan w:val="3"/>
            <w:vAlign w:val="center"/>
          </w:tcPr>
          <w:p w14:paraId="3A9E30C2" w14:textId="77777777" w:rsidR="00AD1026" w:rsidRDefault="00AD1026" w:rsidP="00AD1026">
            <w:pPr>
              <w:jc w:val="center"/>
            </w:pPr>
          </w:p>
        </w:tc>
        <w:tc>
          <w:tcPr>
            <w:tcW w:w="1535" w:type="dxa"/>
            <w:gridSpan w:val="3"/>
            <w:vAlign w:val="center"/>
          </w:tcPr>
          <w:p w14:paraId="61C16202" w14:textId="77777777" w:rsidR="00AD1026" w:rsidRDefault="00AD1026" w:rsidP="00AD1026">
            <w:pPr>
              <w:jc w:val="center"/>
              <w:rPr>
                <w:rFonts w:eastAsia="맑은 고딕"/>
                <w:lang w:eastAsia="ko-KR"/>
              </w:rPr>
            </w:pPr>
          </w:p>
        </w:tc>
      </w:tr>
      <w:tr w:rsidR="00AD1026" w14:paraId="04600CB3" w14:textId="77777777" w:rsidTr="00AD1026">
        <w:trPr>
          <w:trHeight w:val="397"/>
        </w:trPr>
        <w:tc>
          <w:tcPr>
            <w:tcW w:w="1534" w:type="dxa"/>
            <w:gridSpan w:val="2"/>
            <w:vAlign w:val="center"/>
          </w:tcPr>
          <w:p w14:paraId="216CD4D7" w14:textId="37426567" w:rsidR="00AD1026" w:rsidRDefault="00AD1026" w:rsidP="00AD1026">
            <w:pPr>
              <w:jc w:val="center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:</w:t>
            </w:r>
          </w:p>
        </w:tc>
        <w:tc>
          <w:tcPr>
            <w:tcW w:w="1534" w:type="dxa"/>
            <w:gridSpan w:val="3"/>
            <w:vAlign w:val="center"/>
          </w:tcPr>
          <w:p w14:paraId="672E0622" w14:textId="77777777" w:rsidR="00AD1026" w:rsidRDefault="00AD1026" w:rsidP="00AD1026">
            <w:pPr>
              <w:jc w:val="center"/>
              <w:rPr>
                <w:rFonts w:eastAsia="맑은 고딕"/>
                <w:lang w:eastAsia="ko-KR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6BAE31DF" w14:textId="77777777" w:rsidR="00AD1026" w:rsidRDefault="00AD1026" w:rsidP="00AD1026">
            <w:pPr>
              <w:jc w:val="center"/>
            </w:pPr>
          </w:p>
        </w:tc>
        <w:tc>
          <w:tcPr>
            <w:tcW w:w="1535" w:type="dxa"/>
            <w:gridSpan w:val="3"/>
            <w:vAlign w:val="center"/>
          </w:tcPr>
          <w:p w14:paraId="14BC2AF4" w14:textId="77777777" w:rsidR="00AD1026" w:rsidRDefault="00AD1026" w:rsidP="00AD1026">
            <w:pPr>
              <w:jc w:val="center"/>
            </w:pPr>
          </w:p>
        </w:tc>
        <w:tc>
          <w:tcPr>
            <w:tcW w:w="1534" w:type="dxa"/>
            <w:gridSpan w:val="2"/>
            <w:vAlign w:val="center"/>
          </w:tcPr>
          <w:p w14:paraId="11C89EB2" w14:textId="77777777" w:rsidR="00AD1026" w:rsidRDefault="00AD1026" w:rsidP="00AD1026">
            <w:pPr>
              <w:jc w:val="center"/>
            </w:pPr>
          </w:p>
        </w:tc>
        <w:tc>
          <w:tcPr>
            <w:tcW w:w="1534" w:type="dxa"/>
            <w:gridSpan w:val="3"/>
            <w:vAlign w:val="center"/>
          </w:tcPr>
          <w:p w14:paraId="587CD426" w14:textId="77777777" w:rsidR="00AD1026" w:rsidRDefault="00AD1026" w:rsidP="00AD1026">
            <w:pPr>
              <w:jc w:val="center"/>
            </w:pPr>
          </w:p>
        </w:tc>
        <w:tc>
          <w:tcPr>
            <w:tcW w:w="1535" w:type="dxa"/>
            <w:gridSpan w:val="3"/>
            <w:vAlign w:val="center"/>
          </w:tcPr>
          <w:p w14:paraId="47E3AC91" w14:textId="77777777" w:rsidR="00AD1026" w:rsidRDefault="00AD1026" w:rsidP="00AD1026">
            <w:pPr>
              <w:jc w:val="center"/>
              <w:rPr>
                <w:rFonts w:eastAsia="맑은 고딕"/>
                <w:lang w:eastAsia="ko-KR"/>
              </w:rPr>
            </w:pPr>
          </w:p>
        </w:tc>
      </w:tr>
      <w:tr w:rsidR="00AD1026" w14:paraId="1EC74632" w14:textId="77777777" w:rsidTr="00AD1026">
        <w:trPr>
          <w:trHeight w:val="397"/>
        </w:trPr>
        <w:tc>
          <w:tcPr>
            <w:tcW w:w="1534" w:type="dxa"/>
            <w:gridSpan w:val="2"/>
            <w:tcBorders>
              <w:bottom w:val="double" w:sz="4" w:space="0" w:color="auto"/>
            </w:tcBorders>
            <w:vAlign w:val="center"/>
          </w:tcPr>
          <w:p w14:paraId="5E6BD34D" w14:textId="28D7B510" w:rsidR="00AD1026" w:rsidRDefault="00AD1026" w:rsidP="00AD1026">
            <w:pPr>
              <w:jc w:val="center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:</w:t>
            </w:r>
          </w:p>
        </w:tc>
        <w:tc>
          <w:tcPr>
            <w:tcW w:w="1534" w:type="dxa"/>
            <w:gridSpan w:val="3"/>
            <w:tcBorders>
              <w:bottom w:val="double" w:sz="4" w:space="0" w:color="auto"/>
            </w:tcBorders>
            <w:vAlign w:val="center"/>
          </w:tcPr>
          <w:p w14:paraId="699608DD" w14:textId="77777777" w:rsidR="00AD1026" w:rsidRDefault="00AD1026" w:rsidP="00AD1026">
            <w:pPr>
              <w:jc w:val="center"/>
              <w:rPr>
                <w:rFonts w:eastAsia="맑은 고딕"/>
                <w:lang w:eastAsia="ko-KR"/>
              </w:rPr>
            </w:pPr>
          </w:p>
        </w:tc>
        <w:tc>
          <w:tcPr>
            <w:tcW w:w="1534" w:type="dxa"/>
            <w:gridSpan w:val="3"/>
            <w:tcBorders>
              <w:bottom w:val="double" w:sz="4" w:space="0" w:color="auto"/>
            </w:tcBorders>
            <w:vAlign w:val="center"/>
          </w:tcPr>
          <w:p w14:paraId="3BDEE299" w14:textId="77777777" w:rsidR="00AD1026" w:rsidRDefault="00AD1026" w:rsidP="00AD1026">
            <w:pPr>
              <w:jc w:val="center"/>
            </w:pPr>
          </w:p>
        </w:tc>
        <w:tc>
          <w:tcPr>
            <w:tcW w:w="1535" w:type="dxa"/>
            <w:gridSpan w:val="3"/>
            <w:tcBorders>
              <w:bottom w:val="double" w:sz="4" w:space="0" w:color="auto"/>
            </w:tcBorders>
            <w:vAlign w:val="center"/>
          </w:tcPr>
          <w:p w14:paraId="70A7D907" w14:textId="77777777" w:rsidR="00AD1026" w:rsidRDefault="00AD1026" w:rsidP="00AD1026">
            <w:pPr>
              <w:jc w:val="center"/>
            </w:pPr>
          </w:p>
        </w:tc>
        <w:tc>
          <w:tcPr>
            <w:tcW w:w="1534" w:type="dxa"/>
            <w:gridSpan w:val="2"/>
            <w:tcBorders>
              <w:bottom w:val="double" w:sz="4" w:space="0" w:color="auto"/>
            </w:tcBorders>
            <w:vAlign w:val="center"/>
          </w:tcPr>
          <w:p w14:paraId="723DCC63" w14:textId="77777777" w:rsidR="00AD1026" w:rsidRDefault="00AD1026" w:rsidP="00AD1026">
            <w:pPr>
              <w:jc w:val="center"/>
            </w:pPr>
          </w:p>
        </w:tc>
        <w:tc>
          <w:tcPr>
            <w:tcW w:w="1534" w:type="dxa"/>
            <w:gridSpan w:val="3"/>
            <w:tcBorders>
              <w:bottom w:val="double" w:sz="4" w:space="0" w:color="auto"/>
            </w:tcBorders>
            <w:vAlign w:val="center"/>
          </w:tcPr>
          <w:p w14:paraId="47D6F311" w14:textId="77777777" w:rsidR="00AD1026" w:rsidRDefault="00AD1026" w:rsidP="00AD1026">
            <w:pPr>
              <w:jc w:val="center"/>
            </w:pPr>
          </w:p>
        </w:tc>
        <w:tc>
          <w:tcPr>
            <w:tcW w:w="1535" w:type="dxa"/>
            <w:gridSpan w:val="3"/>
            <w:tcBorders>
              <w:bottom w:val="double" w:sz="4" w:space="0" w:color="auto"/>
            </w:tcBorders>
            <w:vAlign w:val="center"/>
          </w:tcPr>
          <w:p w14:paraId="1C37ABD2" w14:textId="77777777" w:rsidR="00AD1026" w:rsidRDefault="00AD1026" w:rsidP="00AD1026">
            <w:pPr>
              <w:jc w:val="center"/>
              <w:rPr>
                <w:rFonts w:eastAsia="맑은 고딕"/>
                <w:lang w:eastAsia="ko-KR"/>
              </w:rPr>
            </w:pPr>
          </w:p>
        </w:tc>
      </w:tr>
      <w:tr w:rsidR="00AD1026" w14:paraId="7867D99E" w14:textId="77777777" w:rsidTr="00AD1026">
        <w:trPr>
          <w:trHeight w:val="397"/>
        </w:trPr>
        <w:tc>
          <w:tcPr>
            <w:tcW w:w="10740" w:type="dxa"/>
            <w:gridSpan w:val="19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14:paraId="22A6E9E6" w14:textId="23D2FFBB" w:rsidR="00AD1026" w:rsidRDefault="00AD1026" w:rsidP="00AD1026">
            <w:pPr>
              <w:jc w:val="center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감시인</w:t>
            </w:r>
            <w:r>
              <w:rPr>
                <w:rFonts w:eastAsia="맑은 고딕" w:hint="eastAsia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지정</w:t>
            </w:r>
            <w:r>
              <w:rPr>
                <w:rFonts w:eastAsia="맑은 고딕" w:hint="eastAsia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및</w:t>
            </w:r>
            <w:r>
              <w:rPr>
                <w:rFonts w:eastAsia="맑은 고딕" w:hint="eastAsia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역할</w:t>
            </w:r>
            <w:r>
              <w:rPr>
                <w:rFonts w:eastAsia="맑은 고딕" w:hint="eastAsia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인지</w:t>
            </w:r>
            <w:r>
              <w:rPr>
                <w:rFonts w:eastAsia="맑은 고딕" w:hint="eastAsia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확인</w:t>
            </w:r>
          </w:p>
        </w:tc>
      </w:tr>
      <w:tr w:rsidR="00AD1026" w14:paraId="0A1C0D85" w14:textId="77777777" w:rsidTr="00AD1026">
        <w:trPr>
          <w:trHeight w:val="397"/>
        </w:trPr>
        <w:tc>
          <w:tcPr>
            <w:tcW w:w="1534" w:type="dxa"/>
            <w:gridSpan w:val="2"/>
            <w:tcBorders>
              <w:top w:val="double" w:sz="4" w:space="0" w:color="auto"/>
            </w:tcBorders>
            <w:vAlign w:val="center"/>
          </w:tcPr>
          <w:p w14:paraId="7DA12C66" w14:textId="09A1271E" w:rsidR="00AD1026" w:rsidRDefault="00AD1026" w:rsidP="00AD1026">
            <w:pPr>
              <w:jc w:val="center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감시인</w:t>
            </w:r>
            <w:r>
              <w:rPr>
                <w:rFonts w:eastAsia="맑은 고딕" w:hint="eastAsia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성명</w:t>
            </w:r>
          </w:p>
        </w:tc>
        <w:tc>
          <w:tcPr>
            <w:tcW w:w="1534" w:type="dxa"/>
            <w:gridSpan w:val="3"/>
            <w:tcBorders>
              <w:top w:val="double" w:sz="4" w:space="0" w:color="auto"/>
            </w:tcBorders>
            <w:vAlign w:val="center"/>
          </w:tcPr>
          <w:p w14:paraId="2B3133CD" w14:textId="17833871" w:rsidR="00AD1026" w:rsidRDefault="00AD1026" w:rsidP="00AD1026">
            <w:pPr>
              <w:jc w:val="center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서명</w:t>
            </w:r>
          </w:p>
        </w:tc>
        <w:tc>
          <w:tcPr>
            <w:tcW w:w="1534" w:type="dxa"/>
            <w:gridSpan w:val="3"/>
            <w:tcBorders>
              <w:top w:val="double" w:sz="4" w:space="0" w:color="auto"/>
            </w:tcBorders>
            <w:vAlign w:val="center"/>
          </w:tcPr>
          <w:p w14:paraId="199D04EF" w14:textId="1D9CE12C" w:rsidR="00AD1026" w:rsidRDefault="00AD1026" w:rsidP="00AD1026">
            <w:pPr>
              <w:jc w:val="center"/>
              <w:rPr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감시인 성명</w:t>
            </w:r>
          </w:p>
        </w:tc>
        <w:tc>
          <w:tcPr>
            <w:tcW w:w="1535" w:type="dxa"/>
            <w:gridSpan w:val="3"/>
            <w:tcBorders>
              <w:top w:val="double" w:sz="4" w:space="0" w:color="auto"/>
            </w:tcBorders>
            <w:vAlign w:val="center"/>
          </w:tcPr>
          <w:p w14:paraId="37D306E9" w14:textId="1612987A" w:rsidR="00AD1026" w:rsidRDefault="00AD1026" w:rsidP="00AD1026">
            <w:pPr>
              <w:jc w:val="center"/>
              <w:rPr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서명</w:t>
            </w:r>
          </w:p>
        </w:tc>
        <w:tc>
          <w:tcPr>
            <w:tcW w:w="4603" w:type="dxa"/>
            <w:gridSpan w:val="8"/>
            <w:vMerge w:val="restart"/>
            <w:tcBorders>
              <w:top w:val="double" w:sz="4" w:space="0" w:color="auto"/>
            </w:tcBorders>
            <w:vAlign w:val="center"/>
          </w:tcPr>
          <w:p w14:paraId="479EBC03" w14:textId="77777777" w:rsidR="00AD1026" w:rsidRDefault="00AD1026" w:rsidP="00AD1026">
            <w:pPr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감시인의</w:t>
            </w:r>
            <w:r>
              <w:rPr>
                <w:rFonts w:eastAsia="맑은 고딕" w:hint="eastAsia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역할에</w:t>
            </w:r>
            <w:r>
              <w:rPr>
                <w:rFonts w:eastAsia="맑은 고딕" w:hint="eastAsia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대해</w:t>
            </w:r>
            <w:r>
              <w:rPr>
                <w:rFonts w:eastAsia="맑은 고딕" w:hint="eastAsia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충분히</w:t>
            </w:r>
            <w:r>
              <w:rPr>
                <w:rFonts w:eastAsia="맑은 고딕" w:hint="eastAsia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인지하였음을</w:t>
            </w:r>
          </w:p>
          <w:p w14:paraId="05E054A6" w14:textId="7224251C" w:rsidR="00AD1026" w:rsidRDefault="00AD1026" w:rsidP="00AD1026">
            <w:pPr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서명합니다</w:t>
            </w:r>
            <w:r>
              <w:rPr>
                <w:rFonts w:eastAsia="맑은 고딕" w:hint="eastAsia"/>
                <w:lang w:eastAsia="ko-KR"/>
              </w:rPr>
              <w:t>.</w:t>
            </w:r>
          </w:p>
        </w:tc>
      </w:tr>
      <w:tr w:rsidR="00AD1026" w14:paraId="4C460DEA" w14:textId="77777777" w:rsidTr="00AD1026">
        <w:trPr>
          <w:trHeight w:val="397"/>
        </w:trPr>
        <w:tc>
          <w:tcPr>
            <w:tcW w:w="1534" w:type="dxa"/>
            <w:gridSpan w:val="2"/>
            <w:tcBorders>
              <w:bottom w:val="double" w:sz="4" w:space="0" w:color="auto"/>
            </w:tcBorders>
            <w:vAlign w:val="center"/>
          </w:tcPr>
          <w:p w14:paraId="7A986176" w14:textId="77777777" w:rsidR="00AD1026" w:rsidRDefault="00AD1026" w:rsidP="00AD1026">
            <w:pPr>
              <w:jc w:val="center"/>
              <w:rPr>
                <w:rFonts w:eastAsia="맑은 고딕"/>
                <w:lang w:eastAsia="ko-KR"/>
              </w:rPr>
            </w:pPr>
          </w:p>
        </w:tc>
        <w:tc>
          <w:tcPr>
            <w:tcW w:w="1534" w:type="dxa"/>
            <w:gridSpan w:val="3"/>
            <w:tcBorders>
              <w:bottom w:val="double" w:sz="4" w:space="0" w:color="auto"/>
            </w:tcBorders>
            <w:vAlign w:val="center"/>
          </w:tcPr>
          <w:p w14:paraId="42DFF643" w14:textId="77777777" w:rsidR="00AD1026" w:rsidRDefault="00AD1026" w:rsidP="00AD1026">
            <w:pPr>
              <w:jc w:val="center"/>
              <w:rPr>
                <w:rFonts w:eastAsia="맑은 고딕"/>
                <w:lang w:eastAsia="ko-KR"/>
              </w:rPr>
            </w:pPr>
          </w:p>
        </w:tc>
        <w:tc>
          <w:tcPr>
            <w:tcW w:w="1534" w:type="dxa"/>
            <w:gridSpan w:val="3"/>
            <w:tcBorders>
              <w:bottom w:val="double" w:sz="4" w:space="0" w:color="auto"/>
            </w:tcBorders>
            <w:vAlign w:val="center"/>
          </w:tcPr>
          <w:p w14:paraId="24F72EB3" w14:textId="77777777" w:rsidR="00AD1026" w:rsidRDefault="00AD1026" w:rsidP="00AD1026">
            <w:pPr>
              <w:jc w:val="center"/>
              <w:rPr>
                <w:lang w:eastAsia="ko-KR"/>
              </w:rPr>
            </w:pPr>
          </w:p>
        </w:tc>
        <w:tc>
          <w:tcPr>
            <w:tcW w:w="1535" w:type="dxa"/>
            <w:gridSpan w:val="3"/>
            <w:tcBorders>
              <w:bottom w:val="double" w:sz="4" w:space="0" w:color="auto"/>
            </w:tcBorders>
            <w:vAlign w:val="center"/>
          </w:tcPr>
          <w:p w14:paraId="39C75202" w14:textId="77777777" w:rsidR="00AD1026" w:rsidRDefault="00AD1026" w:rsidP="00AD1026">
            <w:pPr>
              <w:jc w:val="center"/>
              <w:rPr>
                <w:lang w:eastAsia="ko-KR"/>
              </w:rPr>
            </w:pPr>
          </w:p>
        </w:tc>
        <w:tc>
          <w:tcPr>
            <w:tcW w:w="4603" w:type="dxa"/>
            <w:gridSpan w:val="8"/>
            <w:vMerge/>
            <w:tcBorders>
              <w:bottom w:val="double" w:sz="4" w:space="0" w:color="auto"/>
            </w:tcBorders>
            <w:vAlign w:val="center"/>
          </w:tcPr>
          <w:p w14:paraId="3B371C50" w14:textId="77777777" w:rsidR="00AD1026" w:rsidRDefault="00AD1026" w:rsidP="00AD1026">
            <w:pPr>
              <w:jc w:val="center"/>
              <w:rPr>
                <w:rFonts w:eastAsia="맑은 고딕"/>
                <w:lang w:eastAsia="ko-KR"/>
              </w:rPr>
            </w:pPr>
          </w:p>
        </w:tc>
      </w:tr>
      <w:tr w:rsidR="00AD1026" w14:paraId="6C9DA1FE" w14:textId="77777777" w:rsidTr="00AD1026">
        <w:trPr>
          <w:trHeight w:val="397"/>
        </w:trPr>
        <w:tc>
          <w:tcPr>
            <w:tcW w:w="10740" w:type="dxa"/>
            <w:gridSpan w:val="19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14:paraId="0E9B0864" w14:textId="0F6CE3F4" w:rsidR="00AD1026" w:rsidRDefault="00AD1026" w:rsidP="00AD1026">
            <w:pPr>
              <w:jc w:val="center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밀폐공간</w:t>
            </w:r>
            <w:r>
              <w:rPr>
                <w:rFonts w:eastAsia="맑은 고딕" w:hint="eastAsia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작업</w:t>
            </w:r>
            <w:r>
              <w:rPr>
                <w:rFonts w:eastAsia="맑은 고딕" w:hint="eastAsia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전</w:t>
            </w:r>
            <w:r>
              <w:rPr>
                <w:rFonts w:eastAsia="맑은 고딕" w:hint="eastAsia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교육</w:t>
            </w:r>
            <w:r>
              <w:rPr>
                <w:rFonts w:eastAsia="맑은 고딕" w:hint="eastAsia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이수</w:t>
            </w:r>
          </w:p>
        </w:tc>
      </w:tr>
      <w:tr w:rsidR="00AD1026" w14:paraId="620EE005" w14:textId="77777777" w:rsidTr="00AD1026">
        <w:trPr>
          <w:trHeight w:val="397"/>
        </w:trPr>
        <w:tc>
          <w:tcPr>
            <w:tcW w:w="1342" w:type="dxa"/>
            <w:tcBorders>
              <w:top w:val="double" w:sz="4" w:space="0" w:color="auto"/>
            </w:tcBorders>
            <w:vAlign w:val="center"/>
          </w:tcPr>
          <w:p w14:paraId="4C284F4F" w14:textId="3313E1DF" w:rsidR="00AD1026" w:rsidRDefault="00AD1026" w:rsidP="00AD1026">
            <w:pPr>
              <w:jc w:val="center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성명</w:t>
            </w:r>
          </w:p>
        </w:tc>
        <w:tc>
          <w:tcPr>
            <w:tcW w:w="1343" w:type="dxa"/>
            <w:gridSpan w:val="3"/>
            <w:tcBorders>
              <w:top w:val="double" w:sz="4" w:space="0" w:color="auto"/>
            </w:tcBorders>
            <w:vAlign w:val="center"/>
          </w:tcPr>
          <w:p w14:paraId="41776E07" w14:textId="76068A2D" w:rsidR="00AD1026" w:rsidRDefault="00AD1026" w:rsidP="00AD1026">
            <w:pPr>
              <w:jc w:val="center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서명</w:t>
            </w:r>
          </w:p>
        </w:tc>
        <w:tc>
          <w:tcPr>
            <w:tcW w:w="1342" w:type="dxa"/>
            <w:gridSpan w:val="2"/>
            <w:tcBorders>
              <w:top w:val="double" w:sz="4" w:space="0" w:color="auto"/>
            </w:tcBorders>
            <w:vAlign w:val="center"/>
          </w:tcPr>
          <w:p w14:paraId="1DC4E4B4" w14:textId="4399DFE9" w:rsidR="00AD1026" w:rsidRDefault="00AD1026" w:rsidP="00AD1026">
            <w:pPr>
              <w:jc w:val="center"/>
              <w:rPr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성명</w:t>
            </w:r>
          </w:p>
        </w:tc>
        <w:tc>
          <w:tcPr>
            <w:tcW w:w="1343" w:type="dxa"/>
            <w:gridSpan w:val="4"/>
            <w:tcBorders>
              <w:top w:val="double" w:sz="4" w:space="0" w:color="auto"/>
            </w:tcBorders>
            <w:vAlign w:val="center"/>
          </w:tcPr>
          <w:p w14:paraId="25867EEC" w14:textId="2401DE32" w:rsidR="00AD1026" w:rsidRDefault="00AD1026" w:rsidP="00AD1026">
            <w:pPr>
              <w:jc w:val="center"/>
              <w:rPr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서명</w:t>
            </w:r>
          </w:p>
        </w:tc>
        <w:tc>
          <w:tcPr>
            <w:tcW w:w="1342" w:type="dxa"/>
            <w:gridSpan w:val="2"/>
            <w:tcBorders>
              <w:top w:val="double" w:sz="4" w:space="0" w:color="auto"/>
            </w:tcBorders>
            <w:vAlign w:val="center"/>
          </w:tcPr>
          <w:p w14:paraId="7E17231A" w14:textId="4AB48567" w:rsidR="00AD1026" w:rsidRDefault="00AD1026" w:rsidP="00AD1026">
            <w:pPr>
              <w:jc w:val="center"/>
              <w:rPr>
                <w:rFonts w:eastAsia="맑은 고딕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성명</w:t>
            </w:r>
          </w:p>
        </w:tc>
        <w:tc>
          <w:tcPr>
            <w:tcW w:w="1343" w:type="dxa"/>
            <w:gridSpan w:val="3"/>
            <w:tcBorders>
              <w:top w:val="double" w:sz="4" w:space="0" w:color="auto"/>
            </w:tcBorders>
            <w:vAlign w:val="center"/>
          </w:tcPr>
          <w:p w14:paraId="6692E5EE" w14:textId="0A6EA92C" w:rsidR="00AD1026" w:rsidRDefault="00AD1026" w:rsidP="00AD1026">
            <w:pPr>
              <w:jc w:val="center"/>
              <w:rPr>
                <w:rFonts w:eastAsia="맑은 고딕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서명</w:t>
            </w:r>
          </w:p>
        </w:tc>
        <w:tc>
          <w:tcPr>
            <w:tcW w:w="1342" w:type="dxa"/>
            <w:gridSpan w:val="2"/>
            <w:tcBorders>
              <w:top w:val="double" w:sz="4" w:space="0" w:color="auto"/>
            </w:tcBorders>
            <w:vAlign w:val="center"/>
          </w:tcPr>
          <w:p w14:paraId="5F103BA4" w14:textId="525CADE9" w:rsidR="00AD1026" w:rsidRDefault="00AD1026" w:rsidP="00AD1026">
            <w:pPr>
              <w:jc w:val="center"/>
              <w:rPr>
                <w:rFonts w:eastAsia="맑은 고딕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성명</w:t>
            </w:r>
          </w:p>
        </w:tc>
        <w:tc>
          <w:tcPr>
            <w:tcW w:w="1343" w:type="dxa"/>
            <w:gridSpan w:val="2"/>
            <w:tcBorders>
              <w:top w:val="double" w:sz="4" w:space="0" w:color="auto"/>
            </w:tcBorders>
            <w:vAlign w:val="center"/>
          </w:tcPr>
          <w:p w14:paraId="33BFD9AF" w14:textId="4888B4F0" w:rsidR="00AD1026" w:rsidRDefault="00AD1026" w:rsidP="00AD1026">
            <w:pPr>
              <w:jc w:val="center"/>
              <w:rPr>
                <w:rFonts w:eastAsia="맑은 고딕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서명</w:t>
            </w:r>
          </w:p>
        </w:tc>
      </w:tr>
      <w:tr w:rsidR="00AD1026" w14:paraId="524390E9" w14:textId="77777777" w:rsidTr="00AD1026">
        <w:trPr>
          <w:trHeight w:val="397"/>
        </w:trPr>
        <w:tc>
          <w:tcPr>
            <w:tcW w:w="1342" w:type="dxa"/>
            <w:vAlign w:val="center"/>
          </w:tcPr>
          <w:p w14:paraId="0EB22B3B" w14:textId="77777777" w:rsidR="00AD1026" w:rsidRDefault="00AD1026" w:rsidP="00AD1026">
            <w:pPr>
              <w:jc w:val="center"/>
              <w:rPr>
                <w:rFonts w:eastAsia="맑은 고딕"/>
                <w:lang w:eastAsia="ko-KR"/>
              </w:rPr>
            </w:pPr>
          </w:p>
        </w:tc>
        <w:tc>
          <w:tcPr>
            <w:tcW w:w="1343" w:type="dxa"/>
            <w:gridSpan w:val="3"/>
            <w:vAlign w:val="center"/>
          </w:tcPr>
          <w:p w14:paraId="643140FC" w14:textId="77777777" w:rsidR="00AD1026" w:rsidRDefault="00AD1026" w:rsidP="00AD1026">
            <w:pPr>
              <w:jc w:val="center"/>
              <w:rPr>
                <w:rFonts w:eastAsia="맑은 고딕"/>
                <w:lang w:eastAsia="ko-KR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5096F97C" w14:textId="77777777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</w:p>
        </w:tc>
        <w:tc>
          <w:tcPr>
            <w:tcW w:w="1343" w:type="dxa"/>
            <w:gridSpan w:val="4"/>
            <w:vAlign w:val="center"/>
          </w:tcPr>
          <w:p w14:paraId="4AEDE024" w14:textId="77777777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22BC939B" w14:textId="77777777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</w:p>
        </w:tc>
        <w:tc>
          <w:tcPr>
            <w:tcW w:w="1343" w:type="dxa"/>
            <w:gridSpan w:val="3"/>
            <w:vAlign w:val="center"/>
          </w:tcPr>
          <w:p w14:paraId="37776292" w14:textId="77777777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7A0D5CE4" w14:textId="77777777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6DB19F92" w14:textId="77777777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</w:p>
        </w:tc>
      </w:tr>
      <w:tr w:rsidR="00AD1026" w14:paraId="17BEABFE" w14:textId="77777777" w:rsidTr="00AD1026">
        <w:trPr>
          <w:trHeight w:val="397"/>
        </w:trPr>
        <w:tc>
          <w:tcPr>
            <w:tcW w:w="1342" w:type="dxa"/>
            <w:tcBorders>
              <w:bottom w:val="double" w:sz="4" w:space="0" w:color="auto"/>
            </w:tcBorders>
            <w:vAlign w:val="center"/>
          </w:tcPr>
          <w:p w14:paraId="4B136CFF" w14:textId="77777777" w:rsidR="00AD1026" w:rsidRDefault="00AD1026" w:rsidP="00AD1026">
            <w:pPr>
              <w:jc w:val="center"/>
              <w:rPr>
                <w:rFonts w:eastAsia="맑은 고딕"/>
                <w:lang w:eastAsia="ko-KR"/>
              </w:rPr>
            </w:pPr>
          </w:p>
        </w:tc>
        <w:tc>
          <w:tcPr>
            <w:tcW w:w="1343" w:type="dxa"/>
            <w:gridSpan w:val="3"/>
            <w:tcBorders>
              <w:bottom w:val="double" w:sz="4" w:space="0" w:color="auto"/>
            </w:tcBorders>
            <w:vAlign w:val="center"/>
          </w:tcPr>
          <w:p w14:paraId="43495B50" w14:textId="77777777" w:rsidR="00AD1026" w:rsidRDefault="00AD1026" w:rsidP="00AD1026">
            <w:pPr>
              <w:jc w:val="center"/>
              <w:rPr>
                <w:rFonts w:eastAsia="맑은 고딕"/>
                <w:lang w:eastAsia="ko-KR"/>
              </w:rPr>
            </w:pPr>
          </w:p>
        </w:tc>
        <w:tc>
          <w:tcPr>
            <w:tcW w:w="1342" w:type="dxa"/>
            <w:gridSpan w:val="2"/>
            <w:tcBorders>
              <w:bottom w:val="double" w:sz="4" w:space="0" w:color="auto"/>
            </w:tcBorders>
            <w:vAlign w:val="center"/>
          </w:tcPr>
          <w:p w14:paraId="7040DC62" w14:textId="77777777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</w:p>
        </w:tc>
        <w:tc>
          <w:tcPr>
            <w:tcW w:w="1343" w:type="dxa"/>
            <w:gridSpan w:val="4"/>
            <w:tcBorders>
              <w:bottom w:val="double" w:sz="4" w:space="0" w:color="auto"/>
            </w:tcBorders>
            <w:vAlign w:val="center"/>
          </w:tcPr>
          <w:p w14:paraId="03539105" w14:textId="77777777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</w:p>
        </w:tc>
        <w:tc>
          <w:tcPr>
            <w:tcW w:w="1342" w:type="dxa"/>
            <w:gridSpan w:val="2"/>
            <w:tcBorders>
              <w:bottom w:val="double" w:sz="4" w:space="0" w:color="auto"/>
            </w:tcBorders>
            <w:vAlign w:val="center"/>
          </w:tcPr>
          <w:p w14:paraId="37EF1235" w14:textId="77777777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</w:p>
        </w:tc>
        <w:tc>
          <w:tcPr>
            <w:tcW w:w="1343" w:type="dxa"/>
            <w:gridSpan w:val="3"/>
            <w:tcBorders>
              <w:bottom w:val="double" w:sz="4" w:space="0" w:color="auto"/>
            </w:tcBorders>
            <w:vAlign w:val="center"/>
          </w:tcPr>
          <w:p w14:paraId="699A473B" w14:textId="77777777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</w:p>
        </w:tc>
        <w:tc>
          <w:tcPr>
            <w:tcW w:w="1342" w:type="dxa"/>
            <w:gridSpan w:val="2"/>
            <w:tcBorders>
              <w:bottom w:val="double" w:sz="4" w:space="0" w:color="auto"/>
            </w:tcBorders>
            <w:vAlign w:val="center"/>
          </w:tcPr>
          <w:p w14:paraId="5EAB9A51" w14:textId="77777777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</w:p>
        </w:tc>
        <w:tc>
          <w:tcPr>
            <w:tcW w:w="1343" w:type="dxa"/>
            <w:gridSpan w:val="2"/>
            <w:tcBorders>
              <w:bottom w:val="double" w:sz="4" w:space="0" w:color="auto"/>
            </w:tcBorders>
            <w:vAlign w:val="center"/>
          </w:tcPr>
          <w:p w14:paraId="784C073D" w14:textId="77777777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</w:p>
        </w:tc>
      </w:tr>
      <w:tr w:rsidR="00AD1026" w14:paraId="7CFE4491" w14:textId="77777777" w:rsidTr="00AD1026">
        <w:trPr>
          <w:trHeight w:val="397"/>
        </w:trPr>
        <w:tc>
          <w:tcPr>
            <w:tcW w:w="10740" w:type="dxa"/>
            <w:gridSpan w:val="19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14:paraId="6316CE89" w14:textId="6918E3CA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밀폐공간 출입 관리</w:t>
            </w:r>
          </w:p>
        </w:tc>
      </w:tr>
      <w:tr w:rsidR="00AD1026" w14:paraId="70E88B69" w14:textId="77777777" w:rsidTr="00AD1026">
        <w:trPr>
          <w:trHeight w:val="397"/>
        </w:trPr>
        <w:tc>
          <w:tcPr>
            <w:tcW w:w="1342" w:type="dxa"/>
            <w:tcBorders>
              <w:top w:val="double" w:sz="4" w:space="0" w:color="auto"/>
            </w:tcBorders>
            <w:vAlign w:val="center"/>
          </w:tcPr>
          <w:p w14:paraId="309BB05D" w14:textId="6A8A7D16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성명</w:t>
            </w:r>
          </w:p>
        </w:tc>
        <w:tc>
          <w:tcPr>
            <w:tcW w:w="1343" w:type="dxa"/>
            <w:gridSpan w:val="3"/>
            <w:tcBorders>
              <w:top w:val="double" w:sz="4" w:space="0" w:color="auto"/>
            </w:tcBorders>
            <w:vAlign w:val="center"/>
          </w:tcPr>
          <w:p w14:paraId="5FC9A59E" w14:textId="2103A4EA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입실시간</w:t>
            </w:r>
          </w:p>
        </w:tc>
        <w:tc>
          <w:tcPr>
            <w:tcW w:w="1342" w:type="dxa"/>
            <w:gridSpan w:val="2"/>
            <w:tcBorders>
              <w:top w:val="double" w:sz="4" w:space="0" w:color="auto"/>
            </w:tcBorders>
            <w:vAlign w:val="center"/>
          </w:tcPr>
          <w:p w14:paraId="55E38353" w14:textId="3E68E207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퇴실시간</w:t>
            </w:r>
          </w:p>
        </w:tc>
        <w:tc>
          <w:tcPr>
            <w:tcW w:w="1343" w:type="dxa"/>
            <w:gridSpan w:val="4"/>
            <w:tcBorders>
              <w:top w:val="double" w:sz="4" w:space="0" w:color="auto"/>
            </w:tcBorders>
            <w:vAlign w:val="center"/>
          </w:tcPr>
          <w:p w14:paraId="1431FAB2" w14:textId="70E4E7ED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입실시간</w:t>
            </w:r>
          </w:p>
        </w:tc>
        <w:tc>
          <w:tcPr>
            <w:tcW w:w="1342" w:type="dxa"/>
            <w:gridSpan w:val="2"/>
            <w:tcBorders>
              <w:top w:val="double" w:sz="4" w:space="0" w:color="auto"/>
            </w:tcBorders>
            <w:vAlign w:val="center"/>
          </w:tcPr>
          <w:p w14:paraId="5C6B3596" w14:textId="18A26184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퇴실시간</w:t>
            </w:r>
          </w:p>
        </w:tc>
        <w:tc>
          <w:tcPr>
            <w:tcW w:w="1343" w:type="dxa"/>
            <w:gridSpan w:val="3"/>
            <w:tcBorders>
              <w:top w:val="double" w:sz="4" w:space="0" w:color="auto"/>
            </w:tcBorders>
            <w:vAlign w:val="center"/>
          </w:tcPr>
          <w:p w14:paraId="17F39ACE" w14:textId="25F04BE0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입실시간</w:t>
            </w:r>
          </w:p>
        </w:tc>
        <w:tc>
          <w:tcPr>
            <w:tcW w:w="1342" w:type="dxa"/>
            <w:gridSpan w:val="2"/>
            <w:tcBorders>
              <w:top w:val="double" w:sz="4" w:space="0" w:color="auto"/>
            </w:tcBorders>
            <w:vAlign w:val="center"/>
          </w:tcPr>
          <w:p w14:paraId="7786861B" w14:textId="0E9B9D41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퇴실시간</w:t>
            </w:r>
          </w:p>
        </w:tc>
        <w:tc>
          <w:tcPr>
            <w:tcW w:w="1343" w:type="dxa"/>
            <w:gridSpan w:val="2"/>
            <w:tcBorders>
              <w:top w:val="double" w:sz="4" w:space="0" w:color="auto"/>
            </w:tcBorders>
            <w:vAlign w:val="center"/>
          </w:tcPr>
          <w:p w14:paraId="2415BC61" w14:textId="6C8FCC45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비고</w:t>
            </w:r>
          </w:p>
        </w:tc>
      </w:tr>
      <w:tr w:rsidR="00AD1026" w14:paraId="1BD9F3EE" w14:textId="77777777" w:rsidTr="00DE16FA">
        <w:trPr>
          <w:trHeight w:val="397"/>
        </w:trPr>
        <w:tc>
          <w:tcPr>
            <w:tcW w:w="1342" w:type="dxa"/>
            <w:vAlign w:val="center"/>
          </w:tcPr>
          <w:p w14:paraId="7195BF27" w14:textId="77777777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</w:p>
        </w:tc>
        <w:tc>
          <w:tcPr>
            <w:tcW w:w="1343" w:type="dxa"/>
            <w:gridSpan w:val="3"/>
            <w:vAlign w:val="center"/>
          </w:tcPr>
          <w:p w14:paraId="18D32113" w14:textId="3D674A34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:</w:t>
            </w:r>
          </w:p>
        </w:tc>
        <w:tc>
          <w:tcPr>
            <w:tcW w:w="1342" w:type="dxa"/>
            <w:gridSpan w:val="2"/>
            <w:vAlign w:val="center"/>
          </w:tcPr>
          <w:p w14:paraId="76A88A93" w14:textId="1FD3D0AF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:</w:t>
            </w:r>
          </w:p>
        </w:tc>
        <w:tc>
          <w:tcPr>
            <w:tcW w:w="1343" w:type="dxa"/>
            <w:gridSpan w:val="4"/>
            <w:vAlign w:val="center"/>
          </w:tcPr>
          <w:p w14:paraId="3AD91DD7" w14:textId="7532DB6A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:</w:t>
            </w:r>
          </w:p>
        </w:tc>
        <w:tc>
          <w:tcPr>
            <w:tcW w:w="1342" w:type="dxa"/>
            <w:gridSpan w:val="2"/>
            <w:vAlign w:val="center"/>
          </w:tcPr>
          <w:p w14:paraId="365AA56F" w14:textId="3613ED9B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:</w:t>
            </w:r>
          </w:p>
        </w:tc>
        <w:tc>
          <w:tcPr>
            <w:tcW w:w="1343" w:type="dxa"/>
            <w:gridSpan w:val="3"/>
            <w:vAlign w:val="center"/>
          </w:tcPr>
          <w:p w14:paraId="4E89757B" w14:textId="505157CB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:</w:t>
            </w:r>
          </w:p>
        </w:tc>
        <w:tc>
          <w:tcPr>
            <w:tcW w:w="1342" w:type="dxa"/>
            <w:gridSpan w:val="2"/>
            <w:vAlign w:val="center"/>
          </w:tcPr>
          <w:p w14:paraId="0A6CC794" w14:textId="049CEB0D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:</w:t>
            </w:r>
          </w:p>
        </w:tc>
        <w:tc>
          <w:tcPr>
            <w:tcW w:w="1343" w:type="dxa"/>
            <w:gridSpan w:val="2"/>
            <w:vAlign w:val="center"/>
          </w:tcPr>
          <w:p w14:paraId="0A312EB8" w14:textId="77777777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</w:p>
        </w:tc>
      </w:tr>
      <w:tr w:rsidR="00AD1026" w14:paraId="160CBC21" w14:textId="77777777" w:rsidTr="00DE16FA">
        <w:trPr>
          <w:trHeight w:val="397"/>
        </w:trPr>
        <w:tc>
          <w:tcPr>
            <w:tcW w:w="1342" w:type="dxa"/>
            <w:vAlign w:val="center"/>
          </w:tcPr>
          <w:p w14:paraId="5C3BC378" w14:textId="77777777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</w:p>
        </w:tc>
        <w:tc>
          <w:tcPr>
            <w:tcW w:w="1343" w:type="dxa"/>
            <w:gridSpan w:val="3"/>
            <w:vAlign w:val="center"/>
          </w:tcPr>
          <w:p w14:paraId="7BC6ADC7" w14:textId="3E967B0B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:</w:t>
            </w:r>
          </w:p>
        </w:tc>
        <w:tc>
          <w:tcPr>
            <w:tcW w:w="1342" w:type="dxa"/>
            <w:gridSpan w:val="2"/>
            <w:vAlign w:val="center"/>
          </w:tcPr>
          <w:p w14:paraId="1005ADAC" w14:textId="1BF99721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:</w:t>
            </w:r>
          </w:p>
        </w:tc>
        <w:tc>
          <w:tcPr>
            <w:tcW w:w="1343" w:type="dxa"/>
            <w:gridSpan w:val="4"/>
            <w:vAlign w:val="center"/>
          </w:tcPr>
          <w:p w14:paraId="44E4550F" w14:textId="3B1865B9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:</w:t>
            </w:r>
          </w:p>
        </w:tc>
        <w:tc>
          <w:tcPr>
            <w:tcW w:w="1342" w:type="dxa"/>
            <w:gridSpan w:val="2"/>
            <w:vAlign w:val="center"/>
          </w:tcPr>
          <w:p w14:paraId="069FF56C" w14:textId="358F1373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:</w:t>
            </w:r>
          </w:p>
        </w:tc>
        <w:tc>
          <w:tcPr>
            <w:tcW w:w="1343" w:type="dxa"/>
            <w:gridSpan w:val="3"/>
            <w:vAlign w:val="center"/>
          </w:tcPr>
          <w:p w14:paraId="4196E2F6" w14:textId="5BA1E528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:</w:t>
            </w:r>
          </w:p>
        </w:tc>
        <w:tc>
          <w:tcPr>
            <w:tcW w:w="1342" w:type="dxa"/>
            <w:gridSpan w:val="2"/>
            <w:vAlign w:val="center"/>
          </w:tcPr>
          <w:p w14:paraId="548DD015" w14:textId="12F21469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:</w:t>
            </w:r>
          </w:p>
        </w:tc>
        <w:tc>
          <w:tcPr>
            <w:tcW w:w="1343" w:type="dxa"/>
            <w:gridSpan w:val="2"/>
            <w:vAlign w:val="center"/>
          </w:tcPr>
          <w:p w14:paraId="5F7491DD" w14:textId="77777777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</w:p>
        </w:tc>
      </w:tr>
      <w:tr w:rsidR="00AD1026" w14:paraId="2E3CFFF3" w14:textId="77777777" w:rsidTr="00DE16FA">
        <w:trPr>
          <w:trHeight w:val="397"/>
        </w:trPr>
        <w:tc>
          <w:tcPr>
            <w:tcW w:w="1342" w:type="dxa"/>
            <w:vAlign w:val="center"/>
          </w:tcPr>
          <w:p w14:paraId="3043717E" w14:textId="77777777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</w:p>
        </w:tc>
        <w:tc>
          <w:tcPr>
            <w:tcW w:w="1343" w:type="dxa"/>
            <w:gridSpan w:val="3"/>
            <w:vAlign w:val="center"/>
          </w:tcPr>
          <w:p w14:paraId="2665C53E" w14:textId="2DFB19C8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:</w:t>
            </w:r>
          </w:p>
        </w:tc>
        <w:tc>
          <w:tcPr>
            <w:tcW w:w="1342" w:type="dxa"/>
            <w:gridSpan w:val="2"/>
            <w:vAlign w:val="center"/>
          </w:tcPr>
          <w:p w14:paraId="294CA687" w14:textId="51278063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:</w:t>
            </w:r>
          </w:p>
        </w:tc>
        <w:tc>
          <w:tcPr>
            <w:tcW w:w="1343" w:type="dxa"/>
            <w:gridSpan w:val="4"/>
            <w:vAlign w:val="center"/>
          </w:tcPr>
          <w:p w14:paraId="7C9D5C0F" w14:textId="3203398F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:</w:t>
            </w:r>
          </w:p>
        </w:tc>
        <w:tc>
          <w:tcPr>
            <w:tcW w:w="1342" w:type="dxa"/>
            <w:gridSpan w:val="2"/>
            <w:vAlign w:val="center"/>
          </w:tcPr>
          <w:p w14:paraId="3BE1B58B" w14:textId="4CE9E8D6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:</w:t>
            </w:r>
          </w:p>
        </w:tc>
        <w:tc>
          <w:tcPr>
            <w:tcW w:w="1343" w:type="dxa"/>
            <w:gridSpan w:val="3"/>
            <w:vAlign w:val="center"/>
          </w:tcPr>
          <w:p w14:paraId="5CFE6658" w14:textId="6CE10446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:</w:t>
            </w:r>
          </w:p>
        </w:tc>
        <w:tc>
          <w:tcPr>
            <w:tcW w:w="1342" w:type="dxa"/>
            <w:gridSpan w:val="2"/>
            <w:vAlign w:val="center"/>
          </w:tcPr>
          <w:p w14:paraId="26A9176F" w14:textId="6C05CCF2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:</w:t>
            </w:r>
          </w:p>
        </w:tc>
        <w:tc>
          <w:tcPr>
            <w:tcW w:w="1343" w:type="dxa"/>
            <w:gridSpan w:val="2"/>
            <w:vAlign w:val="center"/>
          </w:tcPr>
          <w:p w14:paraId="3FF4D285" w14:textId="77777777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</w:p>
        </w:tc>
      </w:tr>
      <w:tr w:rsidR="00AD1026" w14:paraId="0E38B43D" w14:textId="77777777" w:rsidTr="00DE16FA">
        <w:trPr>
          <w:trHeight w:val="397"/>
        </w:trPr>
        <w:tc>
          <w:tcPr>
            <w:tcW w:w="1342" w:type="dxa"/>
            <w:vAlign w:val="center"/>
          </w:tcPr>
          <w:p w14:paraId="3EF65AFE" w14:textId="77777777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</w:p>
        </w:tc>
        <w:tc>
          <w:tcPr>
            <w:tcW w:w="1343" w:type="dxa"/>
            <w:gridSpan w:val="3"/>
            <w:vAlign w:val="center"/>
          </w:tcPr>
          <w:p w14:paraId="0C0D929A" w14:textId="1518DDC2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:</w:t>
            </w:r>
          </w:p>
        </w:tc>
        <w:tc>
          <w:tcPr>
            <w:tcW w:w="1342" w:type="dxa"/>
            <w:gridSpan w:val="2"/>
            <w:vAlign w:val="center"/>
          </w:tcPr>
          <w:p w14:paraId="7FBDC6A1" w14:textId="73754707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:</w:t>
            </w:r>
          </w:p>
        </w:tc>
        <w:tc>
          <w:tcPr>
            <w:tcW w:w="1343" w:type="dxa"/>
            <w:gridSpan w:val="4"/>
            <w:vAlign w:val="center"/>
          </w:tcPr>
          <w:p w14:paraId="2E7A0088" w14:textId="40C3E423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:</w:t>
            </w:r>
          </w:p>
        </w:tc>
        <w:tc>
          <w:tcPr>
            <w:tcW w:w="1342" w:type="dxa"/>
            <w:gridSpan w:val="2"/>
            <w:vAlign w:val="center"/>
          </w:tcPr>
          <w:p w14:paraId="19732691" w14:textId="44962D36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:</w:t>
            </w:r>
          </w:p>
        </w:tc>
        <w:tc>
          <w:tcPr>
            <w:tcW w:w="1343" w:type="dxa"/>
            <w:gridSpan w:val="3"/>
            <w:vAlign w:val="center"/>
          </w:tcPr>
          <w:p w14:paraId="719B5540" w14:textId="0F6DDBFB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:</w:t>
            </w:r>
          </w:p>
        </w:tc>
        <w:tc>
          <w:tcPr>
            <w:tcW w:w="1342" w:type="dxa"/>
            <w:gridSpan w:val="2"/>
            <w:vAlign w:val="center"/>
          </w:tcPr>
          <w:p w14:paraId="6F226A83" w14:textId="359440B9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:</w:t>
            </w:r>
          </w:p>
        </w:tc>
        <w:tc>
          <w:tcPr>
            <w:tcW w:w="1343" w:type="dxa"/>
            <w:gridSpan w:val="2"/>
            <w:vAlign w:val="center"/>
          </w:tcPr>
          <w:p w14:paraId="165D23F2" w14:textId="77777777" w:rsidR="00AD1026" w:rsidRDefault="00AD1026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</w:p>
        </w:tc>
      </w:tr>
      <w:tr w:rsidR="001917DE" w14:paraId="43BD7690" w14:textId="77777777" w:rsidTr="00DE16FA">
        <w:trPr>
          <w:trHeight w:val="397"/>
        </w:trPr>
        <w:tc>
          <w:tcPr>
            <w:tcW w:w="1342" w:type="dxa"/>
            <w:vAlign w:val="center"/>
          </w:tcPr>
          <w:p w14:paraId="4D55E8F9" w14:textId="77777777" w:rsidR="001917DE" w:rsidRDefault="001917DE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</w:p>
        </w:tc>
        <w:tc>
          <w:tcPr>
            <w:tcW w:w="1343" w:type="dxa"/>
            <w:gridSpan w:val="3"/>
            <w:vAlign w:val="center"/>
          </w:tcPr>
          <w:p w14:paraId="73D77358" w14:textId="77777777" w:rsidR="001917DE" w:rsidRDefault="001917DE" w:rsidP="00AD1026">
            <w:pPr>
              <w:jc w:val="center"/>
              <w:rPr>
                <w:rFonts w:ascii="맑은 고딕" w:eastAsia="맑은 고딕" w:hAnsi="맑은 고딕" w:cs="맑은 고딕" w:hint="eastAsia"/>
                <w:lang w:eastAsia="ko-KR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2B70DD79" w14:textId="77777777" w:rsidR="001917DE" w:rsidRDefault="001917DE" w:rsidP="00AD1026">
            <w:pPr>
              <w:jc w:val="center"/>
              <w:rPr>
                <w:rFonts w:ascii="맑은 고딕" w:eastAsia="맑은 고딕" w:hAnsi="맑은 고딕" w:cs="맑은 고딕" w:hint="eastAsia"/>
                <w:lang w:eastAsia="ko-KR"/>
              </w:rPr>
            </w:pPr>
          </w:p>
        </w:tc>
        <w:tc>
          <w:tcPr>
            <w:tcW w:w="1343" w:type="dxa"/>
            <w:gridSpan w:val="4"/>
            <w:vAlign w:val="center"/>
          </w:tcPr>
          <w:p w14:paraId="23ED3104" w14:textId="77777777" w:rsidR="001917DE" w:rsidRDefault="001917DE" w:rsidP="00AD1026">
            <w:pPr>
              <w:jc w:val="center"/>
              <w:rPr>
                <w:rFonts w:ascii="맑은 고딕" w:eastAsia="맑은 고딕" w:hAnsi="맑은 고딕" w:cs="맑은 고딕" w:hint="eastAsia"/>
                <w:lang w:eastAsia="ko-KR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5D7E39EC" w14:textId="77777777" w:rsidR="001917DE" w:rsidRDefault="001917DE" w:rsidP="00AD1026">
            <w:pPr>
              <w:jc w:val="center"/>
              <w:rPr>
                <w:rFonts w:ascii="맑은 고딕" w:eastAsia="맑은 고딕" w:hAnsi="맑은 고딕" w:cs="맑은 고딕" w:hint="eastAsia"/>
                <w:lang w:eastAsia="ko-KR"/>
              </w:rPr>
            </w:pPr>
          </w:p>
        </w:tc>
        <w:tc>
          <w:tcPr>
            <w:tcW w:w="1343" w:type="dxa"/>
            <w:gridSpan w:val="3"/>
            <w:vAlign w:val="center"/>
          </w:tcPr>
          <w:p w14:paraId="4E80F9E9" w14:textId="77777777" w:rsidR="001917DE" w:rsidRDefault="001917DE" w:rsidP="00AD1026">
            <w:pPr>
              <w:jc w:val="center"/>
              <w:rPr>
                <w:rFonts w:ascii="맑은 고딕" w:eastAsia="맑은 고딕" w:hAnsi="맑은 고딕" w:cs="맑은 고딕" w:hint="eastAsia"/>
                <w:lang w:eastAsia="ko-KR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45003E0E" w14:textId="77777777" w:rsidR="001917DE" w:rsidRDefault="001917DE" w:rsidP="00AD1026">
            <w:pPr>
              <w:jc w:val="center"/>
              <w:rPr>
                <w:rFonts w:ascii="맑은 고딕" w:eastAsia="맑은 고딕" w:hAnsi="맑은 고딕" w:cs="맑은 고딕" w:hint="eastAsia"/>
                <w:lang w:eastAsia="ko-KR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355973D5" w14:textId="77777777" w:rsidR="001917DE" w:rsidRDefault="001917DE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</w:p>
        </w:tc>
      </w:tr>
      <w:tr w:rsidR="001917DE" w14:paraId="1230E872" w14:textId="77777777" w:rsidTr="00DE16FA">
        <w:trPr>
          <w:trHeight w:val="397"/>
        </w:trPr>
        <w:tc>
          <w:tcPr>
            <w:tcW w:w="1342" w:type="dxa"/>
            <w:vAlign w:val="center"/>
          </w:tcPr>
          <w:p w14:paraId="7A33369F" w14:textId="77777777" w:rsidR="001917DE" w:rsidRDefault="001917DE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</w:p>
        </w:tc>
        <w:tc>
          <w:tcPr>
            <w:tcW w:w="1343" w:type="dxa"/>
            <w:gridSpan w:val="3"/>
            <w:vAlign w:val="center"/>
          </w:tcPr>
          <w:p w14:paraId="19C37B1C" w14:textId="77777777" w:rsidR="001917DE" w:rsidRDefault="001917DE" w:rsidP="00AD1026">
            <w:pPr>
              <w:jc w:val="center"/>
              <w:rPr>
                <w:rFonts w:ascii="맑은 고딕" w:eastAsia="맑은 고딕" w:hAnsi="맑은 고딕" w:cs="맑은 고딕" w:hint="eastAsia"/>
                <w:lang w:eastAsia="ko-KR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7B5692B2" w14:textId="77777777" w:rsidR="001917DE" w:rsidRDefault="001917DE" w:rsidP="00AD1026">
            <w:pPr>
              <w:jc w:val="center"/>
              <w:rPr>
                <w:rFonts w:ascii="맑은 고딕" w:eastAsia="맑은 고딕" w:hAnsi="맑은 고딕" w:cs="맑은 고딕" w:hint="eastAsia"/>
                <w:lang w:eastAsia="ko-KR"/>
              </w:rPr>
            </w:pPr>
          </w:p>
        </w:tc>
        <w:tc>
          <w:tcPr>
            <w:tcW w:w="1343" w:type="dxa"/>
            <w:gridSpan w:val="4"/>
            <w:vAlign w:val="center"/>
          </w:tcPr>
          <w:p w14:paraId="4346B957" w14:textId="77777777" w:rsidR="001917DE" w:rsidRDefault="001917DE" w:rsidP="00AD1026">
            <w:pPr>
              <w:jc w:val="center"/>
              <w:rPr>
                <w:rFonts w:ascii="맑은 고딕" w:eastAsia="맑은 고딕" w:hAnsi="맑은 고딕" w:cs="맑은 고딕" w:hint="eastAsia"/>
                <w:lang w:eastAsia="ko-KR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0B41100E" w14:textId="77777777" w:rsidR="001917DE" w:rsidRDefault="001917DE" w:rsidP="00AD1026">
            <w:pPr>
              <w:jc w:val="center"/>
              <w:rPr>
                <w:rFonts w:ascii="맑은 고딕" w:eastAsia="맑은 고딕" w:hAnsi="맑은 고딕" w:cs="맑은 고딕" w:hint="eastAsia"/>
                <w:lang w:eastAsia="ko-KR"/>
              </w:rPr>
            </w:pPr>
          </w:p>
        </w:tc>
        <w:tc>
          <w:tcPr>
            <w:tcW w:w="1343" w:type="dxa"/>
            <w:gridSpan w:val="3"/>
            <w:vAlign w:val="center"/>
          </w:tcPr>
          <w:p w14:paraId="5A11AD92" w14:textId="77777777" w:rsidR="001917DE" w:rsidRDefault="001917DE" w:rsidP="00AD1026">
            <w:pPr>
              <w:jc w:val="center"/>
              <w:rPr>
                <w:rFonts w:ascii="맑은 고딕" w:eastAsia="맑은 고딕" w:hAnsi="맑은 고딕" w:cs="맑은 고딕" w:hint="eastAsia"/>
                <w:lang w:eastAsia="ko-KR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733C94A0" w14:textId="77777777" w:rsidR="001917DE" w:rsidRDefault="001917DE" w:rsidP="00AD1026">
            <w:pPr>
              <w:jc w:val="center"/>
              <w:rPr>
                <w:rFonts w:ascii="맑은 고딕" w:eastAsia="맑은 고딕" w:hAnsi="맑은 고딕" w:cs="맑은 고딕" w:hint="eastAsia"/>
                <w:lang w:eastAsia="ko-KR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761EAF1D" w14:textId="77777777" w:rsidR="001917DE" w:rsidRDefault="001917DE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</w:p>
        </w:tc>
      </w:tr>
      <w:tr w:rsidR="001917DE" w14:paraId="08CD60E0" w14:textId="77777777" w:rsidTr="00DE16FA">
        <w:trPr>
          <w:trHeight w:val="397"/>
        </w:trPr>
        <w:tc>
          <w:tcPr>
            <w:tcW w:w="1342" w:type="dxa"/>
            <w:vAlign w:val="center"/>
          </w:tcPr>
          <w:p w14:paraId="11DC77C3" w14:textId="77777777" w:rsidR="001917DE" w:rsidRDefault="001917DE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</w:p>
        </w:tc>
        <w:tc>
          <w:tcPr>
            <w:tcW w:w="1343" w:type="dxa"/>
            <w:gridSpan w:val="3"/>
            <w:vAlign w:val="center"/>
          </w:tcPr>
          <w:p w14:paraId="51EB2C1C" w14:textId="77777777" w:rsidR="001917DE" w:rsidRDefault="001917DE" w:rsidP="00AD1026">
            <w:pPr>
              <w:jc w:val="center"/>
              <w:rPr>
                <w:rFonts w:ascii="맑은 고딕" w:eastAsia="맑은 고딕" w:hAnsi="맑은 고딕" w:cs="맑은 고딕" w:hint="eastAsia"/>
                <w:lang w:eastAsia="ko-KR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460817D2" w14:textId="77777777" w:rsidR="001917DE" w:rsidRDefault="001917DE" w:rsidP="00AD1026">
            <w:pPr>
              <w:jc w:val="center"/>
              <w:rPr>
                <w:rFonts w:ascii="맑은 고딕" w:eastAsia="맑은 고딕" w:hAnsi="맑은 고딕" w:cs="맑은 고딕" w:hint="eastAsia"/>
                <w:lang w:eastAsia="ko-KR"/>
              </w:rPr>
            </w:pPr>
          </w:p>
        </w:tc>
        <w:tc>
          <w:tcPr>
            <w:tcW w:w="1343" w:type="dxa"/>
            <w:gridSpan w:val="4"/>
            <w:vAlign w:val="center"/>
          </w:tcPr>
          <w:p w14:paraId="3F86B179" w14:textId="77777777" w:rsidR="001917DE" w:rsidRDefault="001917DE" w:rsidP="00AD1026">
            <w:pPr>
              <w:jc w:val="center"/>
              <w:rPr>
                <w:rFonts w:ascii="맑은 고딕" w:eastAsia="맑은 고딕" w:hAnsi="맑은 고딕" w:cs="맑은 고딕" w:hint="eastAsia"/>
                <w:lang w:eastAsia="ko-KR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2D535529" w14:textId="77777777" w:rsidR="001917DE" w:rsidRDefault="001917DE" w:rsidP="00AD1026">
            <w:pPr>
              <w:jc w:val="center"/>
              <w:rPr>
                <w:rFonts w:ascii="맑은 고딕" w:eastAsia="맑은 고딕" w:hAnsi="맑은 고딕" w:cs="맑은 고딕" w:hint="eastAsia"/>
                <w:lang w:eastAsia="ko-KR"/>
              </w:rPr>
            </w:pPr>
          </w:p>
        </w:tc>
        <w:tc>
          <w:tcPr>
            <w:tcW w:w="1343" w:type="dxa"/>
            <w:gridSpan w:val="3"/>
            <w:vAlign w:val="center"/>
          </w:tcPr>
          <w:p w14:paraId="70F6D671" w14:textId="77777777" w:rsidR="001917DE" w:rsidRDefault="001917DE" w:rsidP="00AD1026">
            <w:pPr>
              <w:jc w:val="center"/>
              <w:rPr>
                <w:rFonts w:ascii="맑은 고딕" w:eastAsia="맑은 고딕" w:hAnsi="맑은 고딕" w:cs="맑은 고딕" w:hint="eastAsia"/>
                <w:lang w:eastAsia="ko-KR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488D9101" w14:textId="77777777" w:rsidR="001917DE" w:rsidRDefault="001917DE" w:rsidP="00AD1026">
            <w:pPr>
              <w:jc w:val="center"/>
              <w:rPr>
                <w:rFonts w:ascii="맑은 고딕" w:eastAsia="맑은 고딕" w:hAnsi="맑은 고딕" w:cs="맑은 고딕" w:hint="eastAsia"/>
                <w:lang w:eastAsia="ko-KR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7A00B930" w14:textId="77777777" w:rsidR="001917DE" w:rsidRDefault="001917DE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</w:p>
        </w:tc>
      </w:tr>
      <w:tr w:rsidR="001917DE" w14:paraId="799A0042" w14:textId="77777777" w:rsidTr="00DE16FA">
        <w:trPr>
          <w:trHeight w:val="397"/>
        </w:trPr>
        <w:tc>
          <w:tcPr>
            <w:tcW w:w="1342" w:type="dxa"/>
            <w:vAlign w:val="center"/>
          </w:tcPr>
          <w:p w14:paraId="691DCC10" w14:textId="77777777" w:rsidR="001917DE" w:rsidRDefault="001917DE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</w:p>
        </w:tc>
        <w:tc>
          <w:tcPr>
            <w:tcW w:w="1343" w:type="dxa"/>
            <w:gridSpan w:val="3"/>
            <w:vAlign w:val="center"/>
          </w:tcPr>
          <w:p w14:paraId="372A732E" w14:textId="77777777" w:rsidR="001917DE" w:rsidRDefault="001917DE" w:rsidP="00AD1026">
            <w:pPr>
              <w:jc w:val="center"/>
              <w:rPr>
                <w:rFonts w:ascii="맑은 고딕" w:eastAsia="맑은 고딕" w:hAnsi="맑은 고딕" w:cs="맑은 고딕" w:hint="eastAsia"/>
                <w:lang w:eastAsia="ko-KR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72917EBB" w14:textId="77777777" w:rsidR="001917DE" w:rsidRDefault="001917DE" w:rsidP="00AD1026">
            <w:pPr>
              <w:jc w:val="center"/>
              <w:rPr>
                <w:rFonts w:ascii="맑은 고딕" w:eastAsia="맑은 고딕" w:hAnsi="맑은 고딕" w:cs="맑은 고딕" w:hint="eastAsia"/>
                <w:lang w:eastAsia="ko-KR"/>
              </w:rPr>
            </w:pPr>
          </w:p>
        </w:tc>
        <w:tc>
          <w:tcPr>
            <w:tcW w:w="1343" w:type="dxa"/>
            <w:gridSpan w:val="4"/>
            <w:vAlign w:val="center"/>
          </w:tcPr>
          <w:p w14:paraId="52B7AFAA" w14:textId="77777777" w:rsidR="001917DE" w:rsidRDefault="001917DE" w:rsidP="00AD1026">
            <w:pPr>
              <w:jc w:val="center"/>
              <w:rPr>
                <w:rFonts w:ascii="맑은 고딕" w:eastAsia="맑은 고딕" w:hAnsi="맑은 고딕" w:cs="맑은 고딕" w:hint="eastAsia"/>
                <w:lang w:eastAsia="ko-KR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6BDADD9A" w14:textId="77777777" w:rsidR="001917DE" w:rsidRDefault="001917DE" w:rsidP="00AD1026">
            <w:pPr>
              <w:jc w:val="center"/>
              <w:rPr>
                <w:rFonts w:ascii="맑은 고딕" w:eastAsia="맑은 고딕" w:hAnsi="맑은 고딕" w:cs="맑은 고딕" w:hint="eastAsia"/>
                <w:lang w:eastAsia="ko-KR"/>
              </w:rPr>
            </w:pPr>
          </w:p>
        </w:tc>
        <w:tc>
          <w:tcPr>
            <w:tcW w:w="1343" w:type="dxa"/>
            <w:gridSpan w:val="3"/>
            <w:vAlign w:val="center"/>
          </w:tcPr>
          <w:p w14:paraId="46745CC6" w14:textId="77777777" w:rsidR="001917DE" w:rsidRDefault="001917DE" w:rsidP="00AD1026">
            <w:pPr>
              <w:jc w:val="center"/>
              <w:rPr>
                <w:rFonts w:ascii="맑은 고딕" w:eastAsia="맑은 고딕" w:hAnsi="맑은 고딕" w:cs="맑은 고딕" w:hint="eastAsia"/>
                <w:lang w:eastAsia="ko-KR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7917ED45" w14:textId="77777777" w:rsidR="001917DE" w:rsidRDefault="001917DE" w:rsidP="00AD1026">
            <w:pPr>
              <w:jc w:val="center"/>
              <w:rPr>
                <w:rFonts w:ascii="맑은 고딕" w:eastAsia="맑은 고딕" w:hAnsi="맑은 고딕" w:cs="맑은 고딕" w:hint="eastAsia"/>
                <w:lang w:eastAsia="ko-KR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25F66C00" w14:textId="77777777" w:rsidR="001917DE" w:rsidRDefault="001917DE" w:rsidP="00AD1026">
            <w:pPr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</w:p>
        </w:tc>
      </w:tr>
    </w:tbl>
    <w:p w14:paraId="597B08FC" w14:textId="77777777" w:rsidR="00D6145E" w:rsidRDefault="00D6145E"/>
    <w:sectPr w:rsidR="00D6145E" w:rsidSect="001917DE">
      <w:pgSz w:w="12240" w:h="15840"/>
      <w:pgMar w:top="567" w:right="850" w:bottom="567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4D67D" w14:textId="77777777" w:rsidR="009D17FA" w:rsidRDefault="009D17FA" w:rsidP="001917DE">
      <w:pPr>
        <w:spacing w:after="0" w:line="240" w:lineRule="auto"/>
      </w:pPr>
      <w:r>
        <w:separator/>
      </w:r>
    </w:p>
  </w:endnote>
  <w:endnote w:type="continuationSeparator" w:id="0">
    <w:p w14:paraId="10B11DE4" w14:textId="77777777" w:rsidR="009D17FA" w:rsidRDefault="009D17FA" w:rsidP="0019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B74C7" w14:textId="77777777" w:rsidR="009D17FA" w:rsidRDefault="009D17FA" w:rsidP="001917DE">
      <w:pPr>
        <w:spacing w:after="0" w:line="240" w:lineRule="auto"/>
      </w:pPr>
      <w:r>
        <w:separator/>
      </w:r>
    </w:p>
  </w:footnote>
  <w:footnote w:type="continuationSeparator" w:id="0">
    <w:p w14:paraId="4CF4F274" w14:textId="77777777" w:rsidR="009D17FA" w:rsidRDefault="009D17FA" w:rsidP="00191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17DE"/>
    <w:rsid w:val="001C481B"/>
    <w:rsid w:val="0029639D"/>
    <w:rsid w:val="00326F90"/>
    <w:rsid w:val="009D17FA"/>
    <w:rsid w:val="00A926FA"/>
    <w:rsid w:val="00AA1D8D"/>
    <w:rsid w:val="00AD1026"/>
    <w:rsid w:val="00B31CF3"/>
    <w:rsid w:val="00B47730"/>
    <w:rsid w:val="00CB0664"/>
    <w:rsid w:val="00D614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647513"/>
  <w14:defaultImageDpi w14:val="330"/>
  <w15:docId w15:val="{5D0A50A7-2C67-48AB-8B12-B2754F3D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111</Words>
  <Characters>633</Characters>
  <DocSecurity>0</DocSecurity>
  <Lines>5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2026-02-01T08:01:00Z</cp:lastPrinted>
  <dcterms:created xsi:type="dcterms:W3CDTF">2013-12-23T23:15:00Z</dcterms:created>
  <dcterms:modified xsi:type="dcterms:W3CDTF">2026-02-01T08:01:00Z</dcterms:modified>
  <cp:category/>
</cp:coreProperties>
</file>