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5"/>
        <w:gridCol w:w="1685"/>
        <w:gridCol w:w="1685"/>
      </w:tblGrid>
      <w:tr w:rsidR="00950DFE" w14:paraId="0E5CBA44" w14:textId="77777777" w:rsidTr="00950DFE">
        <w:trPr>
          <w:trHeight w:val="126"/>
        </w:trPr>
        <w:tc>
          <w:tcPr>
            <w:tcW w:w="1685" w:type="dxa"/>
            <w:shd w:val="clear" w:color="auto" w:fill="EDEDED"/>
            <w:vAlign w:val="center"/>
          </w:tcPr>
          <w:p w14:paraId="0FFBBC82" w14:textId="77777777" w:rsidR="00950DFE" w:rsidRPr="000F7954" w:rsidRDefault="00950DFE" w:rsidP="00950DFE">
            <w:pPr>
              <w:pStyle w:val="a7"/>
              <w:jc w:val="center"/>
              <w:rPr>
                <w:b/>
                <w:bCs/>
                <w:lang w:eastAsia="ko-KR"/>
              </w:rPr>
            </w:pPr>
            <w:proofErr w:type="spellStart"/>
            <w:r w:rsidRPr="000F7954">
              <w:rPr>
                <w:rFonts w:ascii="맑은 고딕" w:eastAsia="맑은 고딕" w:hAnsi="맑은 고딕" w:cs="맑은 고딕" w:hint="eastAsia"/>
                <w:b/>
                <w:bCs/>
              </w:rPr>
              <w:t>작성</w:t>
            </w:r>
            <w:proofErr w:type="spellEnd"/>
            <w:r w:rsidRPr="000F7954">
              <w:rPr>
                <w:rFonts w:ascii="맑은 고딕" w:eastAsia="맑은 고딕" w:hAnsi="맑은 고딕" w:cs="맑은 고딕" w:hint="eastAsia"/>
                <w:b/>
                <w:bCs/>
                <w:lang w:eastAsia="ko-KR"/>
              </w:rPr>
              <w:t>자</w:t>
            </w:r>
          </w:p>
        </w:tc>
        <w:tc>
          <w:tcPr>
            <w:tcW w:w="1685" w:type="dxa"/>
            <w:shd w:val="clear" w:color="auto" w:fill="EDEDED"/>
            <w:vAlign w:val="center"/>
          </w:tcPr>
          <w:p w14:paraId="477B73CF" w14:textId="290CDCDD" w:rsidR="00950DFE" w:rsidRPr="000F7954" w:rsidRDefault="00950DFE" w:rsidP="00950DFE">
            <w:pPr>
              <w:pStyle w:val="a7"/>
              <w:jc w:val="center"/>
              <w:rPr>
                <w:b/>
                <w:bCs/>
              </w:rPr>
            </w:pPr>
            <w:proofErr w:type="spellStart"/>
            <w:r w:rsidRPr="000F7954">
              <w:rPr>
                <w:rFonts w:ascii="맑은 고딕" w:eastAsia="맑은 고딕" w:hAnsi="맑은 고딕" w:cs="맑은 고딕" w:hint="eastAsia"/>
                <w:b/>
                <w:bCs/>
              </w:rPr>
              <w:t>팀장</w:t>
            </w:r>
            <w:proofErr w:type="spellEnd"/>
          </w:p>
        </w:tc>
        <w:tc>
          <w:tcPr>
            <w:tcW w:w="1685" w:type="dxa"/>
            <w:shd w:val="clear" w:color="auto" w:fill="EDEDED"/>
            <w:vAlign w:val="center"/>
          </w:tcPr>
          <w:p w14:paraId="6616A8F5" w14:textId="02DEFE7A" w:rsidR="00950DFE" w:rsidRPr="000F7954" w:rsidRDefault="00950DFE" w:rsidP="00950DFE">
            <w:pPr>
              <w:pStyle w:val="a7"/>
              <w:jc w:val="center"/>
              <w:rPr>
                <w:b/>
                <w:bCs/>
              </w:rPr>
            </w:pPr>
            <w:proofErr w:type="spellStart"/>
            <w:r w:rsidRPr="000F7954">
              <w:rPr>
                <w:rFonts w:ascii="맑은 고딕" w:eastAsia="맑은 고딕" w:hAnsi="맑은 고딕" w:cs="맑은 고딕" w:hint="eastAsia"/>
                <w:b/>
                <w:bCs/>
              </w:rPr>
              <w:t>안전보건</w:t>
            </w:r>
            <w:proofErr w:type="spellEnd"/>
            <w:r w:rsidRPr="000F7954">
              <w:rPr>
                <w:b/>
                <w:bCs/>
              </w:rPr>
              <w:br/>
            </w:r>
            <w:proofErr w:type="spellStart"/>
            <w:r w:rsidRPr="000F7954">
              <w:rPr>
                <w:rFonts w:ascii="맑은 고딕" w:eastAsia="맑은 고딕" w:hAnsi="맑은 고딕" w:cs="맑은 고딕" w:hint="eastAsia"/>
                <w:b/>
                <w:bCs/>
              </w:rPr>
              <w:t>총괄책임자</w:t>
            </w:r>
            <w:proofErr w:type="spellEnd"/>
          </w:p>
        </w:tc>
      </w:tr>
      <w:tr w:rsidR="00950DFE" w14:paraId="6EA3359C" w14:textId="77777777" w:rsidTr="00950DFE">
        <w:trPr>
          <w:trHeight w:val="884"/>
        </w:trPr>
        <w:tc>
          <w:tcPr>
            <w:tcW w:w="1685" w:type="dxa"/>
            <w:vAlign w:val="center"/>
          </w:tcPr>
          <w:p w14:paraId="16626E77" w14:textId="77777777" w:rsidR="00950DFE" w:rsidRPr="00950DFE" w:rsidRDefault="00950DFE" w:rsidP="00950DFE">
            <w:pPr>
              <w:pStyle w:val="a7"/>
              <w:jc w:val="center"/>
              <w:rPr>
                <w:b/>
                <w:bCs/>
              </w:rPr>
            </w:pPr>
          </w:p>
        </w:tc>
        <w:tc>
          <w:tcPr>
            <w:tcW w:w="1685" w:type="dxa"/>
            <w:vAlign w:val="center"/>
          </w:tcPr>
          <w:p w14:paraId="593481B4" w14:textId="77777777" w:rsidR="00950DFE" w:rsidRPr="00950DFE" w:rsidRDefault="00950DFE" w:rsidP="00950DFE">
            <w:pPr>
              <w:pStyle w:val="a7"/>
              <w:jc w:val="center"/>
              <w:rPr>
                <w:b/>
                <w:bCs/>
              </w:rPr>
            </w:pPr>
          </w:p>
        </w:tc>
        <w:tc>
          <w:tcPr>
            <w:tcW w:w="1685" w:type="dxa"/>
            <w:vAlign w:val="center"/>
          </w:tcPr>
          <w:p w14:paraId="4E60B241" w14:textId="77777777" w:rsidR="00950DFE" w:rsidRPr="00950DFE" w:rsidRDefault="00950DFE" w:rsidP="00950DFE">
            <w:pPr>
              <w:pStyle w:val="a7"/>
              <w:jc w:val="center"/>
              <w:rPr>
                <w:b/>
                <w:bCs/>
              </w:rPr>
            </w:pPr>
          </w:p>
        </w:tc>
      </w:tr>
    </w:tbl>
    <w:p w14:paraId="2A3A0799" w14:textId="6901F142" w:rsidR="000F7954" w:rsidRDefault="00950DFE" w:rsidP="000F7954">
      <w:pPr>
        <w:spacing w:line="240" w:lineRule="auto"/>
        <w:jc w:val="center"/>
        <w:rPr>
          <w:b/>
          <w:sz w:val="36"/>
          <w:lang w:eastAsia="ko-KR"/>
        </w:rPr>
      </w:pPr>
      <w:r w:rsidRPr="000F7954">
        <w:rPr>
          <w:b/>
          <w:sz w:val="44"/>
          <w:szCs w:val="28"/>
          <w:lang w:eastAsia="ko-KR"/>
        </w:rPr>
        <w:t xml:space="preserve"> </w:t>
      </w:r>
      <w:r w:rsidR="000F7954" w:rsidRPr="000F7954">
        <w:rPr>
          <w:b/>
          <w:sz w:val="44"/>
          <w:szCs w:val="28"/>
          <w:lang w:eastAsia="ko-KR"/>
        </w:rPr>
        <w:t xml:space="preserve">사고재해보고서 </w:t>
      </w:r>
      <w:r w:rsidR="000F7954">
        <w:rPr>
          <w:b/>
          <w:sz w:val="44"/>
          <w:szCs w:val="28"/>
          <w:lang w:eastAsia="ko-KR"/>
        </w:rPr>
        <w:br/>
      </w:r>
      <w:r w:rsidR="000F7954">
        <w:rPr>
          <w:b/>
          <w:sz w:val="36"/>
          <w:lang w:eastAsia="ko-KR"/>
        </w:rPr>
        <w:t>(원인조사 및 재발방지 포함)</w:t>
      </w:r>
    </w:p>
    <w:p w14:paraId="0A9150BD" w14:textId="7D3420BE" w:rsidR="000F7954" w:rsidRPr="000F7954" w:rsidRDefault="000F7954" w:rsidP="000F7954">
      <w:pPr>
        <w:pStyle w:val="a7"/>
        <w:rPr>
          <w:b/>
          <w:lang w:eastAsia="ko-KR"/>
        </w:rPr>
      </w:pPr>
      <w:r w:rsidRPr="000F7954">
        <w:rPr>
          <w:rFonts w:ascii="맑은 고딕" w:eastAsia="맑은 고딕" w:hAnsi="맑은 고딕" w:hint="eastAsia"/>
          <w:b/>
          <w:lang w:eastAsia="ko-KR"/>
        </w:rPr>
        <w:t>◎</w:t>
      </w:r>
      <w:r w:rsidRPr="000F7954">
        <w:rPr>
          <w:rFonts w:hint="eastAsia"/>
          <w:b/>
          <w:lang w:eastAsia="ko-KR"/>
        </w:rPr>
        <w:t xml:space="preserve"> </w:t>
      </w:r>
      <w:r w:rsidRPr="000F7954">
        <w:rPr>
          <w:rFonts w:ascii="맑은 고딕" w:eastAsia="맑은 고딕" w:hAnsi="맑은 고딕" w:cs="맑은 고딕" w:hint="eastAsia"/>
          <w:b/>
          <w:lang w:eastAsia="ko-KR"/>
        </w:rPr>
        <w:t>사고개요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5"/>
        <w:gridCol w:w="1935"/>
        <w:gridCol w:w="1935"/>
        <w:gridCol w:w="1935"/>
        <w:gridCol w:w="1935"/>
        <w:gridCol w:w="1935"/>
        <w:gridCol w:w="1935"/>
        <w:gridCol w:w="2049"/>
      </w:tblGrid>
      <w:tr w:rsidR="0002258A" w:rsidRPr="000F7954" w14:paraId="1063679A" w14:textId="77777777" w:rsidTr="000F7954">
        <w:trPr>
          <w:trHeight w:val="70"/>
          <w:jc w:val="center"/>
        </w:trPr>
        <w:tc>
          <w:tcPr>
            <w:tcW w:w="1935" w:type="dxa"/>
            <w:shd w:val="clear" w:color="auto" w:fill="D9D9D9" w:themeFill="background1" w:themeFillShade="D9"/>
            <w:vAlign w:val="center"/>
          </w:tcPr>
          <w:p w14:paraId="342F3149" w14:textId="2A9C7FF2" w:rsidR="0002258A" w:rsidRPr="000F7954" w:rsidRDefault="000F7954" w:rsidP="000F7954">
            <w:pPr>
              <w:pStyle w:val="a7"/>
              <w:jc w:val="center"/>
              <w:rPr>
                <w:rFonts w:ascii="맑은 고딕" w:eastAsia="맑은 고딕" w:hAnsi="맑은 고딕"/>
                <w:b/>
              </w:rPr>
            </w:pPr>
            <w:proofErr w:type="spellStart"/>
            <w:r w:rsidRPr="000F7954">
              <w:rPr>
                <w:rFonts w:ascii="맑은 고딕" w:eastAsia="맑은 고딕" w:hAnsi="맑은 고딕" w:cs="맑은 고딕" w:hint="eastAsia"/>
                <w:b/>
              </w:rPr>
              <w:t>사업장</w:t>
            </w:r>
            <w:proofErr w:type="spellEnd"/>
          </w:p>
        </w:tc>
        <w:tc>
          <w:tcPr>
            <w:tcW w:w="1935" w:type="dxa"/>
            <w:vAlign w:val="center"/>
          </w:tcPr>
          <w:p w14:paraId="118286CD" w14:textId="77777777" w:rsidR="0002258A" w:rsidRPr="000F7954" w:rsidRDefault="0002258A" w:rsidP="000F7954">
            <w:pPr>
              <w:pStyle w:val="a7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935" w:type="dxa"/>
            <w:shd w:val="clear" w:color="auto" w:fill="D9D9D9" w:themeFill="background1" w:themeFillShade="D9"/>
            <w:vAlign w:val="center"/>
          </w:tcPr>
          <w:p w14:paraId="577A32AC" w14:textId="77777777" w:rsidR="0002258A" w:rsidRPr="000F7954" w:rsidRDefault="000F7954" w:rsidP="000F7954">
            <w:pPr>
              <w:pStyle w:val="a7"/>
              <w:jc w:val="center"/>
              <w:rPr>
                <w:rFonts w:ascii="맑은 고딕" w:eastAsia="맑은 고딕" w:hAnsi="맑은 고딕"/>
                <w:b/>
              </w:rPr>
            </w:pPr>
            <w:proofErr w:type="spellStart"/>
            <w:r w:rsidRPr="000F7954">
              <w:rPr>
                <w:rFonts w:ascii="맑은 고딕" w:eastAsia="맑은 고딕" w:hAnsi="맑은 고딕" w:cs="맑은 고딕" w:hint="eastAsia"/>
                <w:b/>
              </w:rPr>
              <w:t>사고</w:t>
            </w:r>
            <w:proofErr w:type="spellEnd"/>
            <w:r w:rsidRPr="000F7954">
              <w:rPr>
                <w:rFonts w:ascii="맑은 고딕" w:eastAsia="맑은 고딕" w:hAnsi="맑은 고딕"/>
                <w:b/>
              </w:rPr>
              <w:t xml:space="preserve"> </w:t>
            </w:r>
            <w:proofErr w:type="spellStart"/>
            <w:r w:rsidRPr="000F7954">
              <w:rPr>
                <w:rFonts w:ascii="맑은 고딕" w:eastAsia="맑은 고딕" w:hAnsi="맑은 고딕" w:cs="맑은 고딕" w:hint="eastAsia"/>
                <w:b/>
              </w:rPr>
              <w:t>일시</w:t>
            </w:r>
            <w:proofErr w:type="spellEnd"/>
          </w:p>
        </w:tc>
        <w:tc>
          <w:tcPr>
            <w:tcW w:w="1935" w:type="dxa"/>
            <w:vAlign w:val="center"/>
          </w:tcPr>
          <w:p w14:paraId="05F6E647" w14:textId="77777777" w:rsidR="0002258A" w:rsidRPr="000F7954" w:rsidRDefault="0002258A" w:rsidP="000F7954">
            <w:pPr>
              <w:pStyle w:val="a7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935" w:type="dxa"/>
            <w:shd w:val="clear" w:color="auto" w:fill="D9D9D9" w:themeFill="background1" w:themeFillShade="D9"/>
            <w:vAlign w:val="center"/>
          </w:tcPr>
          <w:p w14:paraId="6BECD395" w14:textId="77777777" w:rsidR="0002258A" w:rsidRPr="000F7954" w:rsidRDefault="000F7954" w:rsidP="000F7954">
            <w:pPr>
              <w:pStyle w:val="a7"/>
              <w:jc w:val="center"/>
              <w:rPr>
                <w:rFonts w:ascii="맑은 고딕" w:eastAsia="맑은 고딕" w:hAnsi="맑은 고딕"/>
                <w:b/>
              </w:rPr>
            </w:pPr>
            <w:proofErr w:type="spellStart"/>
            <w:r w:rsidRPr="000F7954">
              <w:rPr>
                <w:rFonts w:ascii="맑은 고딕" w:eastAsia="맑은 고딕" w:hAnsi="맑은 고딕" w:cs="맑은 고딕" w:hint="eastAsia"/>
                <w:b/>
              </w:rPr>
              <w:t>사고</w:t>
            </w:r>
            <w:proofErr w:type="spellEnd"/>
            <w:r w:rsidRPr="000F7954">
              <w:rPr>
                <w:rFonts w:ascii="맑은 고딕" w:eastAsia="맑은 고딕" w:hAnsi="맑은 고딕"/>
                <w:b/>
              </w:rPr>
              <w:t xml:space="preserve"> </w:t>
            </w:r>
            <w:proofErr w:type="spellStart"/>
            <w:r w:rsidRPr="000F7954">
              <w:rPr>
                <w:rFonts w:ascii="맑은 고딕" w:eastAsia="맑은 고딕" w:hAnsi="맑은 고딕" w:cs="맑은 고딕" w:hint="eastAsia"/>
                <w:b/>
              </w:rPr>
              <w:t>장소</w:t>
            </w:r>
            <w:proofErr w:type="spellEnd"/>
          </w:p>
        </w:tc>
        <w:tc>
          <w:tcPr>
            <w:tcW w:w="1935" w:type="dxa"/>
            <w:vAlign w:val="center"/>
          </w:tcPr>
          <w:p w14:paraId="777DF842" w14:textId="77777777" w:rsidR="0002258A" w:rsidRPr="000F7954" w:rsidRDefault="0002258A" w:rsidP="000F7954">
            <w:pPr>
              <w:pStyle w:val="a7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935" w:type="dxa"/>
            <w:shd w:val="clear" w:color="auto" w:fill="D9D9D9" w:themeFill="background1" w:themeFillShade="D9"/>
            <w:vAlign w:val="center"/>
          </w:tcPr>
          <w:p w14:paraId="36A9E301" w14:textId="77777777" w:rsidR="0002258A" w:rsidRPr="000F7954" w:rsidRDefault="000F7954" w:rsidP="000F7954">
            <w:pPr>
              <w:pStyle w:val="a7"/>
              <w:jc w:val="center"/>
              <w:rPr>
                <w:rFonts w:ascii="맑은 고딕" w:eastAsia="맑은 고딕" w:hAnsi="맑은 고딕"/>
                <w:b/>
              </w:rPr>
            </w:pPr>
            <w:proofErr w:type="spellStart"/>
            <w:r w:rsidRPr="000F7954">
              <w:rPr>
                <w:rFonts w:ascii="맑은 고딕" w:eastAsia="맑은 고딕" w:hAnsi="맑은 고딕" w:cs="맑은 고딕" w:hint="eastAsia"/>
                <w:b/>
              </w:rPr>
              <w:t>보고서</w:t>
            </w:r>
            <w:proofErr w:type="spellEnd"/>
            <w:r w:rsidRPr="000F7954">
              <w:rPr>
                <w:rFonts w:ascii="맑은 고딕" w:eastAsia="맑은 고딕" w:hAnsi="맑은 고딕"/>
                <w:b/>
              </w:rPr>
              <w:t xml:space="preserve"> </w:t>
            </w:r>
            <w:proofErr w:type="spellStart"/>
            <w:r w:rsidRPr="000F7954">
              <w:rPr>
                <w:rFonts w:ascii="맑은 고딕" w:eastAsia="맑은 고딕" w:hAnsi="맑은 고딕" w:cs="맑은 고딕" w:hint="eastAsia"/>
                <w:b/>
              </w:rPr>
              <w:t>번호</w:t>
            </w:r>
            <w:proofErr w:type="spellEnd"/>
          </w:p>
        </w:tc>
        <w:tc>
          <w:tcPr>
            <w:tcW w:w="2049" w:type="dxa"/>
            <w:vAlign w:val="center"/>
          </w:tcPr>
          <w:p w14:paraId="2E766DEA" w14:textId="77777777" w:rsidR="0002258A" w:rsidRPr="000F7954" w:rsidRDefault="0002258A" w:rsidP="000F7954">
            <w:pPr>
              <w:pStyle w:val="a7"/>
              <w:jc w:val="center"/>
              <w:rPr>
                <w:rFonts w:ascii="맑은 고딕" w:eastAsia="맑은 고딕" w:hAnsi="맑은 고딕"/>
                <w:b/>
              </w:rPr>
            </w:pPr>
          </w:p>
        </w:tc>
      </w:tr>
      <w:tr w:rsidR="00950DFE" w:rsidRPr="000F7954" w14:paraId="54616E67" w14:textId="77777777" w:rsidTr="000F7954">
        <w:trPr>
          <w:trHeight w:val="70"/>
          <w:jc w:val="center"/>
        </w:trPr>
        <w:tc>
          <w:tcPr>
            <w:tcW w:w="1935" w:type="dxa"/>
            <w:shd w:val="clear" w:color="auto" w:fill="D9D9D9" w:themeFill="background1" w:themeFillShade="D9"/>
            <w:vAlign w:val="center"/>
          </w:tcPr>
          <w:p w14:paraId="508A3E42" w14:textId="7F822F5A" w:rsidR="00950DFE" w:rsidRPr="000F7954" w:rsidRDefault="00950DFE" w:rsidP="000F7954">
            <w:pPr>
              <w:pStyle w:val="a7"/>
              <w:jc w:val="center"/>
              <w:rPr>
                <w:rFonts w:ascii="맑은 고딕" w:eastAsia="맑은 고딕" w:hAnsi="맑은 고딕"/>
                <w:b/>
              </w:rPr>
            </w:pPr>
            <w:r w:rsidRPr="000F7954">
              <w:rPr>
                <w:rFonts w:ascii="맑은 고딕" w:eastAsia="맑은 고딕" w:hAnsi="맑은 고딕" w:cs="맑은 고딕" w:hint="eastAsia"/>
                <w:b/>
                <w:lang w:eastAsia="ko-KR"/>
              </w:rPr>
              <w:t>사고</w:t>
            </w:r>
            <w:proofErr w:type="spellStart"/>
            <w:r w:rsidRPr="000F7954">
              <w:rPr>
                <w:rFonts w:ascii="맑은 고딕" w:eastAsia="맑은 고딕" w:hAnsi="맑은 고딕" w:cs="맑은 고딕" w:hint="eastAsia"/>
                <w:b/>
              </w:rPr>
              <w:t>조사일</w:t>
            </w:r>
            <w:proofErr w:type="spellEnd"/>
          </w:p>
        </w:tc>
        <w:tc>
          <w:tcPr>
            <w:tcW w:w="1935" w:type="dxa"/>
            <w:vAlign w:val="center"/>
          </w:tcPr>
          <w:p w14:paraId="62835679" w14:textId="77777777" w:rsidR="00950DFE" w:rsidRPr="000F7954" w:rsidRDefault="00950DFE" w:rsidP="000F7954">
            <w:pPr>
              <w:pStyle w:val="a7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935" w:type="dxa"/>
            <w:shd w:val="clear" w:color="auto" w:fill="D9D9D9" w:themeFill="background1" w:themeFillShade="D9"/>
            <w:vAlign w:val="center"/>
          </w:tcPr>
          <w:p w14:paraId="29BDA0F2" w14:textId="2B74FFAB" w:rsidR="00950DFE" w:rsidRPr="000F7954" w:rsidRDefault="00950DFE" w:rsidP="000F7954">
            <w:pPr>
              <w:pStyle w:val="a7"/>
              <w:jc w:val="center"/>
              <w:rPr>
                <w:rFonts w:ascii="맑은 고딕" w:eastAsia="맑은 고딕" w:hAnsi="맑은 고딕" w:cs="맑은 고딕"/>
                <w:b/>
              </w:rPr>
            </w:pPr>
            <w:r w:rsidRPr="000F7954">
              <w:rPr>
                <w:rFonts w:ascii="맑은 고딕" w:eastAsia="맑은 고딕" w:hAnsi="맑은 고딕" w:cs="맑은 고딕" w:hint="eastAsia"/>
                <w:b/>
                <w:lang w:eastAsia="ko-KR"/>
              </w:rPr>
              <w:t>사고</w:t>
            </w:r>
            <w:proofErr w:type="spellStart"/>
            <w:r w:rsidRPr="000F7954">
              <w:rPr>
                <w:rFonts w:ascii="맑은 고딕" w:eastAsia="맑은 고딕" w:hAnsi="맑은 고딕" w:cs="맑은 고딕" w:hint="eastAsia"/>
                <w:b/>
              </w:rPr>
              <w:t>조사팀</w:t>
            </w:r>
            <w:proofErr w:type="spellEnd"/>
          </w:p>
          <w:p w14:paraId="63993A65" w14:textId="6D81DB0E" w:rsidR="00950DFE" w:rsidRPr="000F7954" w:rsidRDefault="00950DFE" w:rsidP="000F7954">
            <w:pPr>
              <w:pStyle w:val="a7"/>
              <w:jc w:val="center"/>
              <w:rPr>
                <w:rFonts w:ascii="맑은 고딕" w:eastAsia="맑은 고딕" w:hAnsi="맑은 고딕"/>
                <w:b/>
              </w:rPr>
            </w:pPr>
            <w:r w:rsidRPr="000F7954">
              <w:rPr>
                <w:rFonts w:ascii="맑은 고딕" w:eastAsia="맑은 고딕" w:hAnsi="맑은 고딕"/>
                <w:b/>
              </w:rPr>
              <w:t>(</w:t>
            </w:r>
            <w:proofErr w:type="spellStart"/>
            <w:r w:rsidRPr="000F7954">
              <w:rPr>
                <w:rFonts w:ascii="맑은 고딕" w:eastAsia="맑은 고딕" w:hAnsi="맑은 고딕" w:cs="맑은 고딕" w:hint="eastAsia"/>
                <w:b/>
              </w:rPr>
              <w:t>조사자</w:t>
            </w:r>
            <w:proofErr w:type="spellEnd"/>
            <w:r w:rsidRPr="000F7954">
              <w:rPr>
                <w:rFonts w:ascii="맑은 고딕" w:eastAsia="맑은 고딕" w:hAnsi="맑은 고딕"/>
                <w:b/>
              </w:rPr>
              <w:t>)</w:t>
            </w:r>
          </w:p>
        </w:tc>
        <w:tc>
          <w:tcPr>
            <w:tcW w:w="5805" w:type="dxa"/>
            <w:gridSpan w:val="3"/>
            <w:vAlign w:val="center"/>
          </w:tcPr>
          <w:p w14:paraId="4AD93E35" w14:textId="77777777" w:rsidR="00950DFE" w:rsidRPr="000F7954" w:rsidRDefault="00950DFE" w:rsidP="000F7954">
            <w:pPr>
              <w:pStyle w:val="a7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935" w:type="dxa"/>
            <w:shd w:val="clear" w:color="auto" w:fill="D9D9D9" w:themeFill="background1" w:themeFillShade="D9"/>
            <w:vAlign w:val="center"/>
          </w:tcPr>
          <w:p w14:paraId="0B344D33" w14:textId="77777777" w:rsidR="00950DFE" w:rsidRPr="000F7954" w:rsidRDefault="00950DFE" w:rsidP="000F7954">
            <w:pPr>
              <w:pStyle w:val="a7"/>
              <w:jc w:val="center"/>
              <w:rPr>
                <w:rFonts w:ascii="맑은 고딕" w:eastAsia="맑은 고딕" w:hAnsi="맑은 고딕"/>
                <w:b/>
              </w:rPr>
            </w:pPr>
            <w:proofErr w:type="spellStart"/>
            <w:r w:rsidRPr="000F7954">
              <w:rPr>
                <w:rFonts w:ascii="맑은 고딕" w:eastAsia="맑은 고딕" w:hAnsi="맑은 고딕" w:cs="맑은 고딕" w:hint="eastAsia"/>
                <w:b/>
              </w:rPr>
              <w:t>재해</w:t>
            </w:r>
            <w:proofErr w:type="spellEnd"/>
            <w:r w:rsidRPr="000F7954">
              <w:rPr>
                <w:rFonts w:ascii="맑은 고딕" w:eastAsia="맑은 고딕" w:hAnsi="맑은 고딕"/>
                <w:b/>
              </w:rPr>
              <w:t xml:space="preserve"> </w:t>
            </w:r>
            <w:proofErr w:type="spellStart"/>
            <w:r w:rsidRPr="000F7954">
              <w:rPr>
                <w:rFonts w:ascii="맑은 고딕" w:eastAsia="맑은 고딕" w:hAnsi="맑은 고딕" w:cs="맑은 고딕" w:hint="eastAsia"/>
                <w:b/>
              </w:rPr>
              <w:t>구분</w:t>
            </w:r>
            <w:proofErr w:type="spellEnd"/>
          </w:p>
        </w:tc>
        <w:tc>
          <w:tcPr>
            <w:tcW w:w="2049" w:type="dxa"/>
            <w:vAlign w:val="center"/>
          </w:tcPr>
          <w:p w14:paraId="70825E1D" w14:textId="2AF9D595" w:rsidR="00950DFE" w:rsidRPr="000F7954" w:rsidRDefault="00950DFE" w:rsidP="000F7954">
            <w:pPr>
              <w:pStyle w:val="a7"/>
              <w:jc w:val="center"/>
              <w:rPr>
                <w:rFonts w:ascii="맑은 고딕" w:eastAsia="맑은 고딕" w:hAnsi="맑은 고딕"/>
                <w:b/>
                <w:lang w:eastAsia="ko-KR"/>
              </w:rPr>
            </w:pPr>
            <w:r w:rsidRPr="000F7954">
              <w:rPr>
                <w:rFonts w:ascii="맑은 고딕" w:eastAsia="맑은 고딕" w:hAnsi="맑은 고딕" w:cs="맑은 고딕" w:hint="eastAsia"/>
                <w:b/>
                <w:lang w:eastAsia="ko-KR"/>
              </w:rPr>
              <w:t>부상</w:t>
            </w:r>
            <w:r w:rsidRPr="000F7954">
              <w:rPr>
                <w:rFonts w:ascii="맑은 고딕" w:eastAsia="맑은 고딕" w:hAnsi="맑은 고딕"/>
                <w:b/>
                <w:lang w:eastAsia="ko-KR"/>
              </w:rPr>
              <w:t xml:space="preserve"> / </w:t>
            </w:r>
            <w:r w:rsidRPr="000F7954">
              <w:rPr>
                <w:rFonts w:ascii="맑은 고딕" w:eastAsia="맑은 고딕" w:hAnsi="맑은 고딕" w:cs="맑은 고딕" w:hint="eastAsia"/>
                <w:b/>
                <w:lang w:eastAsia="ko-KR"/>
              </w:rPr>
              <w:t>질병</w:t>
            </w:r>
            <w:r w:rsidRPr="000F7954">
              <w:rPr>
                <w:rFonts w:ascii="맑은 고딕" w:eastAsia="맑은 고딕" w:hAnsi="맑은 고딕"/>
                <w:b/>
                <w:lang w:eastAsia="ko-KR"/>
              </w:rPr>
              <w:t xml:space="preserve"> / </w:t>
            </w:r>
            <w:r w:rsidRPr="000F7954">
              <w:rPr>
                <w:rFonts w:ascii="맑은 고딕" w:eastAsia="맑은 고딕" w:hAnsi="맑은 고딕"/>
                <w:b/>
                <w:lang w:eastAsia="ko-KR"/>
              </w:rPr>
              <w:br/>
            </w:r>
            <w:proofErr w:type="spellStart"/>
            <w:r w:rsidRPr="000F7954">
              <w:rPr>
                <w:rFonts w:ascii="맑은 고딕" w:eastAsia="맑은 고딕" w:hAnsi="맑은 고딕" w:cs="맑은 고딕" w:hint="eastAsia"/>
                <w:b/>
                <w:lang w:eastAsia="ko-KR"/>
              </w:rPr>
              <w:t>아차사고</w:t>
            </w:r>
            <w:proofErr w:type="spellEnd"/>
            <w:r w:rsidRPr="000F7954">
              <w:rPr>
                <w:rFonts w:ascii="맑은 고딕" w:eastAsia="맑은 고딕" w:hAnsi="맑은 고딕"/>
                <w:b/>
                <w:lang w:eastAsia="ko-KR"/>
              </w:rPr>
              <w:t xml:space="preserve"> / </w:t>
            </w:r>
            <w:r w:rsidRPr="000F7954">
              <w:rPr>
                <w:rFonts w:ascii="맑은 고딕" w:eastAsia="맑은 고딕" w:hAnsi="맑은 고딕" w:cs="맑은 고딕" w:hint="eastAsia"/>
                <w:b/>
                <w:lang w:eastAsia="ko-KR"/>
              </w:rPr>
              <w:t>기타</w:t>
            </w:r>
          </w:p>
        </w:tc>
      </w:tr>
    </w:tbl>
    <w:p w14:paraId="41A28344" w14:textId="37F68CE9" w:rsidR="000F7954" w:rsidRPr="00950DFE" w:rsidRDefault="000F7954" w:rsidP="000F7954">
      <w:pPr>
        <w:pStyle w:val="a7"/>
        <w:rPr>
          <w:rFonts w:ascii="맑은 고딕" w:eastAsia="맑은 고딕" w:hAnsi="맑은 고딕"/>
          <w:b/>
          <w:bCs/>
          <w:lang w:eastAsia="ko-KR"/>
        </w:rPr>
      </w:pPr>
      <w:r>
        <w:rPr>
          <w:rFonts w:ascii="맑은 고딕" w:eastAsia="맑은 고딕" w:hAnsi="맑은 고딕"/>
          <w:b/>
          <w:bCs/>
          <w:lang w:eastAsia="ko-KR"/>
        </w:rPr>
        <w:br/>
      </w:r>
      <w:r>
        <w:rPr>
          <w:rFonts w:ascii="맑은 고딕" w:eastAsia="맑은 고딕" w:hAnsi="맑은 고딕" w:hint="eastAsia"/>
          <w:b/>
          <w:bCs/>
          <w:lang w:eastAsia="ko-KR"/>
        </w:rPr>
        <w:t>◎ 사고조사</w:t>
      </w:r>
    </w:p>
    <w:tbl>
      <w:tblPr>
        <w:tblW w:w="15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4"/>
        <w:gridCol w:w="4081"/>
        <w:gridCol w:w="3969"/>
        <w:gridCol w:w="4058"/>
      </w:tblGrid>
      <w:tr w:rsidR="00950DFE" w14:paraId="0A5FBBC4" w14:textId="101F9C47" w:rsidTr="0019416A">
        <w:trPr>
          <w:trHeight w:val="160"/>
          <w:jc w:val="center"/>
        </w:trPr>
        <w:tc>
          <w:tcPr>
            <w:tcW w:w="3494" w:type="dxa"/>
            <w:shd w:val="clear" w:color="auto" w:fill="D9D9D9" w:themeFill="background1" w:themeFillShade="D9"/>
            <w:vAlign w:val="center"/>
          </w:tcPr>
          <w:p w14:paraId="69024BF9" w14:textId="77777777" w:rsidR="00950DFE" w:rsidRPr="00950DFE" w:rsidRDefault="00950DFE" w:rsidP="000F7954">
            <w:pPr>
              <w:pStyle w:val="a7"/>
              <w:jc w:val="center"/>
              <w:rPr>
                <w:b/>
                <w:bCs/>
              </w:rPr>
            </w:pPr>
            <w:proofErr w:type="spellStart"/>
            <w:r w:rsidRPr="00950DFE">
              <w:rPr>
                <w:rFonts w:ascii="맑은 고딕" w:eastAsia="맑은 고딕" w:hAnsi="맑은 고딕" w:cs="맑은 고딕" w:hint="eastAsia"/>
                <w:b/>
                <w:bCs/>
              </w:rPr>
              <w:t>사고</w:t>
            </w:r>
            <w:proofErr w:type="spellEnd"/>
            <w:r w:rsidRPr="00950DFE">
              <w:rPr>
                <w:b/>
                <w:bCs/>
              </w:rPr>
              <w:t xml:space="preserve"> </w:t>
            </w:r>
            <w:proofErr w:type="spellStart"/>
            <w:r w:rsidRPr="00950DFE">
              <w:rPr>
                <w:rFonts w:ascii="맑은 고딕" w:eastAsia="맑은 고딕" w:hAnsi="맑은 고딕" w:cs="맑은 고딕" w:hint="eastAsia"/>
                <w:b/>
                <w:bCs/>
              </w:rPr>
              <w:t>개요</w:t>
            </w:r>
            <w:proofErr w:type="spellEnd"/>
            <w:r w:rsidRPr="00950DFE">
              <w:rPr>
                <w:b/>
                <w:bCs/>
              </w:rPr>
              <w:t xml:space="preserve"> </w:t>
            </w:r>
            <w:proofErr w:type="spellStart"/>
            <w:r w:rsidRPr="00950DFE">
              <w:rPr>
                <w:rFonts w:ascii="맑은 고딕" w:eastAsia="맑은 고딕" w:hAnsi="맑은 고딕" w:cs="맑은 고딕" w:hint="eastAsia"/>
                <w:b/>
                <w:bCs/>
              </w:rPr>
              <w:t>요약</w:t>
            </w:r>
            <w:proofErr w:type="spellEnd"/>
          </w:p>
        </w:tc>
        <w:tc>
          <w:tcPr>
            <w:tcW w:w="4081" w:type="dxa"/>
            <w:vAlign w:val="center"/>
          </w:tcPr>
          <w:p w14:paraId="18297AFB" w14:textId="1FEAD691" w:rsidR="00950DFE" w:rsidRPr="00950DFE" w:rsidRDefault="00950DFE" w:rsidP="000F7954">
            <w:pPr>
              <w:pStyle w:val="a7"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14E3E179" w14:textId="4C53B69B" w:rsidR="00950DFE" w:rsidRPr="00950DFE" w:rsidRDefault="00950DFE" w:rsidP="000F7954">
            <w:pPr>
              <w:pStyle w:val="a7"/>
              <w:jc w:val="center"/>
              <w:rPr>
                <w:b/>
                <w:bCs/>
              </w:rPr>
            </w:pPr>
            <w:proofErr w:type="spellStart"/>
            <w:r w:rsidRPr="00950DFE">
              <w:rPr>
                <w:rFonts w:ascii="맑은 고딕" w:eastAsia="맑은 고딕" w:hAnsi="맑은 고딕" w:cs="맑은 고딕" w:hint="eastAsia"/>
                <w:b/>
                <w:bCs/>
              </w:rPr>
              <w:t>사고</w:t>
            </w:r>
            <w:proofErr w:type="spellEnd"/>
            <w:r w:rsidRPr="00950DFE">
              <w:rPr>
                <w:b/>
                <w:bCs/>
              </w:rPr>
              <w:t xml:space="preserve"> </w:t>
            </w:r>
            <w:proofErr w:type="spellStart"/>
            <w:r w:rsidRPr="00950DFE">
              <w:rPr>
                <w:rFonts w:ascii="맑은 고딕" w:eastAsia="맑은 고딕" w:hAnsi="맑은 고딕" w:cs="맑은 고딕" w:hint="eastAsia"/>
                <w:b/>
                <w:bCs/>
              </w:rPr>
              <w:t>경위</w:t>
            </w:r>
            <w:proofErr w:type="spellEnd"/>
            <w:r w:rsidRPr="00950DFE">
              <w:rPr>
                <w:b/>
                <w:bCs/>
              </w:rPr>
              <w:t xml:space="preserve"> (</w:t>
            </w:r>
            <w:proofErr w:type="spellStart"/>
            <w:r w:rsidRPr="00950DFE">
              <w:rPr>
                <w:rFonts w:ascii="맑은 고딕" w:eastAsia="맑은 고딕" w:hAnsi="맑은 고딕" w:cs="맑은 고딕" w:hint="eastAsia"/>
                <w:b/>
                <w:bCs/>
              </w:rPr>
              <w:t>시간</w:t>
            </w:r>
            <w:proofErr w:type="spellEnd"/>
            <w:r w:rsidRPr="00950DFE">
              <w:rPr>
                <w:b/>
                <w:bCs/>
              </w:rPr>
              <w:t xml:space="preserve"> </w:t>
            </w:r>
            <w:r w:rsidRPr="00950DFE">
              <w:rPr>
                <w:rFonts w:ascii="맑은 고딕" w:eastAsia="맑은 고딕" w:hAnsi="맑은 고딕" w:cs="맑은 고딕" w:hint="eastAsia"/>
                <w:b/>
                <w:bCs/>
              </w:rPr>
              <w:t>순</w:t>
            </w:r>
            <w:r w:rsidRPr="00950DFE">
              <w:rPr>
                <w:b/>
                <w:bCs/>
              </w:rPr>
              <w:t xml:space="preserve"> </w:t>
            </w:r>
            <w:proofErr w:type="spellStart"/>
            <w:r w:rsidRPr="00950DFE">
              <w:rPr>
                <w:rFonts w:ascii="맑은 고딕" w:eastAsia="맑은 고딕" w:hAnsi="맑은 고딕" w:cs="맑은 고딕" w:hint="eastAsia"/>
                <w:b/>
                <w:bCs/>
              </w:rPr>
              <w:t>정리</w:t>
            </w:r>
            <w:proofErr w:type="spellEnd"/>
            <w:r w:rsidRPr="00950DFE">
              <w:rPr>
                <w:b/>
                <w:bCs/>
              </w:rPr>
              <w:t>)</w:t>
            </w:r>
          </w:p>
        </w:tc>
        <w:tc>
          <w:tcPr>
            <w:tcW w:w="4058" w:type="dxa"/>
            <w:vAlign w:val="center"/>
          </w:tcPr>
          <w:p w14:paraId="27BB1062" w14:textId="77777777" w:rsidR="00950DFE" w:rsidRPr="00950DFE" w:rsidRDefault="00950DFE" w:rsidP="000F7954">
            <w:pPr>
              <w:pStyle w:val="a7"/>
              <w:jc w:val="center"/>
              <w:rPr>
                <w:b/>
                <w:bCs/>
              </w:rPr>
            </w:pPr>
          </w:p>
        </w:tc>
      </w:tr>
      <w:tr w:rsidR="00950DFE" w14:paraId="0F4764D5" w14:textId="4E70491B" w:rsidTr="0019416A">
        <w:trPr>
          <w:trHeight w:val="321"/>
          <w:jc w:val="center"/>
        </w:trPr>
        <w:tc>
          <w:tcPr>
            <w:tcW w:w="3494" w:type="dxa"/>
            <w:shd w:val="clear" w:color="auto" w:fill="D9D9D9" w:themeFill="background1" w:themeFillShade="D9"/>
            <w:vAlign w:val="center"/>
          </w:tcPr>
          <w:p w14:paraId="15B2F3BF" w14:textId="77777777" w:rsidR="00950DFE" w:rsidRPr="00950DFE" w:rsidRDefault="00950DFE" w:rsidP="00950DFE">
            <w:pPr>
              <w:pStyle w:val="a7"/>
              <w:jc w:val="center"/>
              <w:rPr>
                <w:b/>
                <w:bCs/>
              </w:rPr>
            </w:pPr>
            <w:proofErr w:type="spellStart"/>
            <w:r w:rsidRPr="00950DFE">
              <w:rPr>
                <w:rFonts w:ascii="맑은 고딕" w:eastAsia="맑은 고딕" w:hAnsi="맑은 고딕" w:cs="맑은 고딕" w:hint="eastAsia"/>
                <w:b/>
                <w:bCs/>
              </w:rPr>
              <w:t>작업</w:t>
            </w:r>
            <w:proofErr w:type="spellEnd"/>
            <w:r w:rsidRPr="00950DFE">
              <w:rPr>
                <w:b/>
                <w:bCs/>
              </w:rPr>
              <w:t xml:space="preserve"> </w:t>
            </w:r>
            <w:proofErr w:type="spellStart"/>
            <w:r w:rsidRPr="00950DFE">
              <w:rPr>
                <w:rFonts w:ascii="맑은 고딕" w:eastAsia="맑은 고딕" w:hAnsi="맑은 고딕" w:cs="맑은 고딕" w:hint="eastAsia"/>
                <w:b/>
                <w:bCs/>
              </w:rPr>
              <w:t>내용</w:t>
            </w:r>
            <w:proofErr w:type="spellEnd"/>
            <w:r w:rsidRPr="00950DFE">
              <w:rPr>
                <w:b/>
                <w:bCs/>
              </w:rPr>
              <w:t xml:space="preserve"> </w:t>
            </w:r>
            <w:r w:rsidRPr="00950DFE">
              <w:rPr>
                <w:rFonts w:ascii="맑은 고딕" w:eastAsia="맑은 고딕" w:hAnsi="맑은 고딕" w:cs="맑은 고딕" w:hint="eastAsia"/>
                <w:b/>
                <w:bCs/>
              </w:rPr>
              <w:t>및</w:t>
            </w:r>
            <w:r w:rsidRPr="00950DFE">
              <w:rPr>
                <w:b/>
                <w:bCs/>
              </w:rPr>
              <w:t xml:space="preserve"> </w:t>
            </w:r>
            <w:proofErr w:type="spellStart"/>
            <w:r w:rsidRPr="00950DFE">
              <w:rPr>
                <w:rFonts w:ascii="맑은 고딕" w:eastAsia="맑은 고딕" w:hAnsi="맑은 고딕" w:cs="맑은 고딕" w:hint="eastAsia"/>
                <w:b/>
                <w:bCs/>
              </w:rPr>
              <w:t>조건</w:t>
            </w:r>
            <w:proofErr w:type="spellEnd"/>
          </w:p>
        </w:tc>
        <w:tc>
          <w:tcPr>
            <w:tcW w:w="4081" w:type="dxa"/>
            <w:vAlign w:val="center"/>
          </w:tcPr>
          <w:p w14:paraId="0D3D99F1" w14:textId="7FC7AD4F" w:rsidR="00950DFE" w:rsidRPr="00950DFE" w:rsidRDefault="00950DFE" w:rsidP="00950DFE">
            <w:pPr>
              <w:pStyle w:val="a7"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0E788129" w14:textId="630C9A6C" w:rsidR="00950DFE" w:rsidRPr="00950DFE" w:rsidRDefault="00950DFE" w:rsidP="00950DFE">
            <w:pPr>
              <w:pStyle w:val="a7"/>
              <w:jc w:val="center"/>
              <w:rPr>
                <w:b/>
                <w:bCs/>
              </w:rPr>
            </w:pPr>
            <w:proofErr w:type="spellStart"/>
            <w:r w:rsidRPr="00950DFE">
              <w:rPr>
                <w:rFonts w:ascii="맑은 고딕" w:eastAsia="맑은 고딕" w:hAnsi="맑은 고딕" w:cs="맑은 고딕" w:hint="eastAsia"/>
                <w:b/>
                <w:bCs/>
              </w:rPr>
              <w:t>즉시</w:t>
            </w:r>
            <w:proofErr w:type="spellEnd"/>
            <w:r w:rsidRPr="00950DFE">
              <w:rPr>
                <w:b/>
                <w:bCs/>
              </w:rPr>
              <w:t xml:space="preserve"> </w:t>
            </w:r>
            <w:proofErr w:type="spellStart"/>
            <w:r w:rsidRPr="00950DFE">
              <w:rPr>
                <w:rFonts w:ascii="맑은 고딕" w:eastAsia="맑은 고딕" w:hAnsi="맑은 고딕" w:cs="맑은 고딕" w:hint="eastAsia"/>
                <w:b/>
                <w:bCs/>
              </w:rPr>
              <w:t>조치</w:t>
            </w:r>
            <w:proofErr w:type="spellEnd"/>
            <w:r w:rsidRPr="00950DFE">
              <w:rPr>
                <w:b/>
                <w:bCs/>
              </w:rPr>
              <w:t xml:space="preserve"> </w:t>
            </w:r>
            <w:r w:rsidRPr="00950DFE">
              <w:rPr>
                <w:rFonts w:ascii="맑은 고딕" w:eastAsia="맑은 고딕" w:hAnsi="맑은 고딕" w:cs="맑은 고딕" w:hint="eastAsia"/>
                <w:b/>
                <w:bCs/>
              </w:rPr>
              <w:t>및</w:t>
            </w:r>
            <w:r w:rsidRPr="00950DFE">
              <w:rPr>
                <w:b/>
                <w:bCs/>
              </w:rPr>
              <w:t xml:space="preserve"> </w:t>
            </w:r>
            <w:proofErr w:type="spellStart"/>
            <w:r w:rsidRPr="00950DFE">
              <w:rPr>
                <w:rFonts w:ascii="맑은 고딕" w:eastAsia="맑은 고딕" w:hAnsi="맑은 고딕" w:cs="맑은 고딕" w:hint="eastAsia"/>
                <w:b/>
                <w:bCs/>
              </w:rPr>
              <w:t>응급</w:t>
            </w:r>
            <w:proofErr w:type="spellEnd"/>
            <w:r w:rsidRPr="00950DFE">
              <w:rPr>
                <w:b/>
                <w:bCs/>
              </w:rPr>
              <w:t xml:space="preserve"> </w:t>
            </w:r>
            <w:proofErr w:type="spellStart"/>
            <w:r w:rsidRPr="00950DFE">
              <w:rPr>
                <w:rFonts w:ascii="맑은 고딕" w:eastAsia="맑은 고딕" w:hAnsi="맑은 고딕" w:cs="맑은 고딕" w:hint="eastAsia"/>
                <w:b/>
                <w:bCs/>
              </w:rPr>
              <w:t>대응</w:t>
            </w:r>
            <w:proofErr w:type="spellEnd"/>
          </w:p>
        </w:tc>
        <w:tc>
          <w:tcPr>
            <w:tcW w:w="4058" w:type="dxa"/>
            <w:vAlign w:val="center"/>
          </w:tcPr>
          <w:p w14:paraId="44B171EA" w14:textId="77777777" w:rsidR="00950DFE" w:rsidRPr="00950DFE" w:rsidRDefault="00950DFE" w:rsidP="00950DFE">
            <w:pPr>
              <w:pStyle w:val="a7"/>
              <w:jc w:val="center"/>
              <w:rPr>
                <w:b/>
                <w:bCs/>
              </w:rPr>
            </w:pPr>
          </w:p>
        </w:tc>
      </w:tr>
      <w:tr w:rsidR="0019416A" w14:paraId="2147AE7F" w14:textId="666C076E" w:rsidTr="0019416A">
        <w:trPr>
          <w:trHeight w:val="630"/>
          <w:jc w:val="center"/>
        </w:trPr>
        <w:tc>
          <w:tcPr>
            <w:tcW w:w="3494" w:type="dxa"/>
            <w:vMerge w:val="restart"/>
            <w:shd w:val="clear" w:color="auto" w:fill="D9D9D9" w:themeFill="background1" w:themeFillShade="D9"/>
            <w:vAlign w:val="center"/>
          </w:tcPr>
          <w:p w14:paraId="40F3EE49" w14:textId="7058A752" w:rsidR="0019416A" w:rsidRPr="00950DFE" w:rsidRDefault="0019416A" w:rsidP="00950DFE">
            <w:pPr>
              <w:pStyle w:val="a7"/>
              <w:jc w:val="center"/>
              <w:rPr>
                <w:b/>
                <w:bCs/>
              </w:rPr>
            </w:pPr>
            <w:proofErr w:type="spellStart"/>
            <w:r w:rsidRPr="00950DFE">
              <w:rPr>
                <w:rFonts w:ascii="맑은 고딕" w:eastAsia="맑은 고딕" w:hAnsi="맑은 고딕" w:cs="맑은 고딕" w:hint="eastAsia"/>
                <w:b/>
                <w:bCs/>
              </w:rPr>
              <w:t>증거</w:t>
            </w:r>
            <w:proofErr w:type="spellEnd"/>
            <w:r w:rsidRPr="00950DFE">
              <w:rPr>
                <w:b/>
                <w:bCs/>
              </w:rPr>
              <w:t xml:space="preserve"> </w:t>
            </w:r>
            <w:r w:rsidRPr="00950DFE">
              <w:rPr>
                <w:rFonts w:ascii="맑은 고딕" w:eastAsia="맑은 고딕" w:hAnsi="맑은 고딕" w:cs="맑은 고딕" w:hint="eastAsia"/>
                <w:b/>
                <w:bCs/>
              </w:rPr>
              <w:t>및</w:t>
            </w:r>
            <w:r w:rsidRPr="00950DFE">
              <w:rPr>
                <w:b/>
                <w:bCs/>
              </w:rPr>
              <w:t xml:space="preserve"> </w:t>
            </w:r>
            <w:proofErr w:type="spellStart"/>
            <w:r w:rsidRPr="00950DFE">
              <w:rPr>
                <w:rFonts w:ascii="맑은 고딕" w:eastAsia="맑은 고딕" w:hAnsi="맑은 고딕" w:cs="맑은 고딕" w:hint="eastAsia"/>
                <w:b/>
                <w:bCs/>
              </w:rPr>
              <w:t>자료</w:t>
            </w:r>
            <w:proofErr w:type="spellEnd"/>
            <w:r w:rsidRPr="00950DFE">
              <w:rPr>
                <w:b/>
                <w:bCs/>
              </w:rPr>
              <w:t xml:space="preserve"> </w:t>
            </w:r>
            <w:proofErr w:type="spellStart"/>
            <w:r w:rsidRPr="00950DFE">
              <w:rPr>
                <w:rFonts w:ascii="맑은 고딕" w:eastAsia="맑은 고딕" w:hAnsi="맑은 고딕" w:cs="맑은 고딕" w:hint="eastAsia"/>
                <w:b/>
                <w:bCs/>
              </w:rPr>
              <w:t>확보</w:t>
            </w:r>
            <w:proofErr w:type="spellEnd"/>
            <w:r w:rsidRPr="00950DFE">
              <w:rPr>
                <w:b/>
                <w:bCs/>
              </w:rPr>
              <w:t xml:space="preserve"> </w:t>
            </w:r>
            <w:proofErr w:type="spellStart"/>
            <w:r w:rsidRPr="00950DFE">
              <w:rPr>
                <w:rFonts w:ascii="맑은 고딕" w:eastAsia="맑은 고딕" w:hAnsi="맑은 고딕" w:cs="맑은 고딕" w:hint="eastAsia"/>
                <w:b/>
                <w:bCs/>
              </w:rPr>
              <w:t>내용</w:t>
            </w:r>
            <w:proofErr w:type="spellEnd"/>
          </w:p>
        </w:tc>
        <w:tc>
          <w:tcPr>
            <w:tcW w:w="4081" w:type="dxa"/>
            <w:vAlign w:val="center"/>
          </w:tcPr>
          <w:p w14:paraId="11C18ED2" w14:textId="77777777" w:rsidR="0019416A" w:rsidRPr="00950DFE" w:rsidRDefault="0019416A" w:rsidP="00950DFE">
            <w:pPr>
              <w:pStyle w:val="a7"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7877A9FD" w14:textId="5E7AB016" w:rsidR="0019416A" w:rsidRPr="0019416A" w:rsidRDefault="0019416A" w:rsidP="00950DFE">
            <w:pPr>
              <w:pStyle w:val="a7"/>
              <w:jc w:val="center"/>
              <w:rPr>
                <w:rFonts w:eastAsia="맑은 고딕" w:hint="eastAsia"/>
                <w:b/>
                <w:bCs/>
                <w:lang w:eastAsia="ko-KR"/>
              </w:rPr>
            </w:pPr>
            <w:r>
              <w:rPr>
                <w:rFonts w:eastAsia="맑은 고딕" w:hint="eastAsia"/>
                <w:b/>
                <w:bCs/>
                <w:lang w:eastAsia="ko-KR"/>
              </w:rPr>
              <w:t>사고원인</w:t>
            </w:r>
            <w:r>
              <w:rPr>
                <w:rFonts w:eastAsia="맑은 고딕"/>
                <w:b/>
                <w:bCs/>
                <w:lang w:eastAsia="ko-KR"/>
              </w:rPr>
              <w:br/>
            </w:r>
            <w:r>
              <w:rPr>
                <w:rFonts w:eastAsia="맑은 고딕" w:hint="eastAsia"/>
                <w:b/>
                <w:bCs/>
                <w:lang w:eastAsia="ko-KR"/>
              </w:rPr>
              <w:t>(</w:t>
            </w:r>
            <w:r>
              <w:rPr>
                <w:rFonts w:eastAsia="맑은 고딕" w:hint="eastAsia"/>
                <w:b/>
                <w:bCs/>
                <w:lang w:eastAsia="ko-KR"/>
              </w:rPr>
              <w:t>직접</w:t>
            </w:r>
            <w:r>
              <w:rPr>
                <w:rFonts w:eastAsia="맑은 고딕" w:hint="eastAsia"/>
                <w:b/>
                <w:bCs/>
                <w:lang w:eastAsia="ko-KR"/>
              </w:rPr>
              <w:t>,</w:t>
            </w:r>
            <w:r>
              <w:rPr>
                <w:rFonts w:eastAsia="맑은 고딕"/>
                <w:b/>
                <w:bCs/>
                <w:lang w:eastAsia="ko-KR"/>
              </w:rPr>
              <w:t xml:space="preserve"> </w:t>
            </w:r>
            <w:r>
              <w:rPr>
                <w:rFonts w:eastAsia="맑은 고딕" w:hint="eastAsia"/>
                <w:b/>
                <w:bCs/>
                <w:lang w:eastAsia="ko-KR"/>
              </w:rPr>
              <w:t>간접</w:t>
            </w:r>
            <w:r>
              <w:rPr>
                <w:rFonts w:eastAsia="맑은 고딕" w:hint="eastAsia"/>
                <w:b/>
                <w:bCs/>
                <w:lang w:eastAsia="ko-KR"/>
              </w:rPr>
              <w:t>,</w:t>
            </w:r>
            <w:r>
              <w:rPr>
                <w:rFonts w:eastAsia="맑은 고딕"/>
                <w:b/>
                <w:bCs/>
                <w:lang w:eastAsia="ko-KR"/>
              </w:rPr>
              <w:t xml:space="preserve"> </w:t>
            </w:r>
            <w:r>
              <w:rPr>
                <w:rFonts w:eastAsia="맑은 고딕" w:hint="eastAsia"/>
                <w:b/>
                <w:bCs/>
                <w:lang w:eastAsia="ko-KR"/>
              </w:rPr>
              <w:t>근본</w:t>
            </w:r>
            <w:r>
              <w:rPr>
                <w:rFonts w:eastAsia="맑은 고딕" w:hint="eastAsia"/>
                <w:b/>
                <w:bCs/>
                <w:lang w:eastAsia="ko-KR"/>
              </w:rPr>
              <w:t>)</w:t>
            </w:r>
          </w:p>
        </w:tc>
        <w:tc>
          <w:tcPr>
            <w:tcW w:w="4058" w:type="dxa"/>
            <w:vMerge w:val="restart"/>
            <w:vAlign w:val="center"/>
          </w:tcPr>
          <w:p w14:paraId="5965F69A" w14:textId="54BD2D17" w:rsidR="0019416A" w:rsidRPr="00950DFE" w:rsidRDefault="0019416A" w:rsidP="00950DFE">
            <w:pPr>
              <w:pStyle w:val="a7"/>
              <w:jc w:val="center"/>
              <w:rPr>
                <w:b/>
                <w:bCs/>
                <w:lang w:eastAsia="ko-KR"/>
              </w:rPr>
            </w:pPr>
          </w:p>
        </w:tc>
      </w:tr>
      <w:tr w:rsidR="0019416A" w14:paraId="20CCC13C" w14:textId="77777777" w:rsidTr="0019416A">
        <w:trPr>
          <w:trHeight w:val="630"/>
          <w:jc w:val="center"/>
        </w:trPr>
        <w:tc>
          <w:tcPr>
            <w:tcW w:w="3494" w:type="dxa"/>
            <w:vMerge/>
            <w:shd w:val="clear" w:color="auto" w:fill="D9D9D9" w:themeFill="background1" w:themeFillShade="D9"/>
            <w:vAlign w:val="center"/>
          </w:tcPr>
          <w:p w14:paraId="62D19EF7" w14:textId="77777777" w:rsidR="0019416A" w:rsidRPr="00950DFE" w:rsidRDefault="0019416A" w:rsidP="00950DFE">
            <w:pPr>
              <w:pStyle w:val="a7"/>
              <w:jc w:val="center"/>
              <w:rPr>
                <w:rFonts w:ascii="맑은 고딕" w:eastAsia="맑은 고딕" w:hAnsi="맑은 고딕" w:cs="맑은 고딕" w:hint="eastAsia"/>
                <w:b/>
                <w:bCs/>
                <w:lang w:eastAsia="ko-KR"/>
              </w:rPr>
            </w:pPr>
          </w:p>
        </w:tc>
        <w:tc>
          <w:tcPr>
            <w:tcW w:w="4081" w:type="dxa"/>
            <w:vAlign w:val="center"/>
          </w:tcPr>
          <w:p w14:paraId="0F0FB29D" w14:textId="77777777" w:rsidR="0019416A" w:rsidRPr="00950DFE" w:rsidRDefault="0019416A" w:rsidP="00950DFE">
            <w:pPr>
              <w:pStyle w:val="a7"/>
              <w:jc w:val="center"/>
              <w:rPr>
                <w:b/>
                <w:bCs/>
                <w:lang w:eastAsia="ko-KR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232962A0" w14:textId="77777777" w:rsidR="0019416A" w:rsidRPr="00950DFE" w:rsidRDefault="0019416A" w:rsidP="00950DFE">
            <w:pPr>
              <w:pStyle w:val="a7"/>
              <w:jc w:val="center"/>
              <w:rPr>
                <w:b/>
                <w:bCs/>
                <w:lang w:eastAsia="ko-KR"/>
              </w:rPr>
            </w:pPr>
          </w:p>
        </w:tc>
        <w:tc>
          <w:tcPr>
            <w:tcW w:w="4058" w:type="dxa"/>
            <w:vMerge/>
            <w:vAlign w:val="center"/>
          </w:tcPr>
          <w:p w14:paraId="1ECC5B06" w14:textId="5B95F6C9" w:rsidR="0019416A" w:rsidRPr="00950DFE" w:rsidRDefault="0019416A" w:rsidP="00950DFE">
            <w:pPr>
              <w:pStyle w:val="a7"/>
              <w:jc w:val="center"/>
              <w:rPr>
                <w:b/>
                <w:bCs/>
                <w:lang w:eastAsia="ko-KR"/>
              </w:rPr>
            </w:pPr>
          </w:p>
        </w:tc>
      </w:tr>
    </w:tbl>
    <w:p w14:paraId="6ECFBFB7" w14:textId="50CE3FB7" w:rsidR="000F7954" w:rsidRPr="000F7954" w:rsidRDefault="000F7954" w:rsidP="000F7954">
      <w:pPr>
        <w:pStyle w:val="a7"/>
        <w:rPr>
          <w:b/>
          <w:bCs/>
        </w:rPr>
      </w:pPr>
      <w:r>
        <w:rPr>
          <w:lang w:eastAsia="ko-KR"/>
        </w:rPr>
        <w:br/>
      </w:r>
      <w:r w:rsidRPr="000F7954">
        <w:rPr>
          <w:rFonts w:ascii="맑은 고딕" w:eastAsia="맑은 고딕" w:hAnsi="맑은 고딕" w:hint="eastAsia"/>
          <w:b/>
          <w:bCs/>
          <w:lang w:eastAsia="ko-KR"/>
        </w:rPr>
        <w:t xml:space="preserve">◎ </w:t>
      </w:r>
      <w:r w:rsidRPr="000F7954">
        <w:rPr>
          <w:rFonts w:ascii="맑은 고딕" w:eastAsia="맑은 고딕" w:hAnsi="맑은 고딕" w:cs="맑은 고딕" w:hint="eastAsia"/>
          <w:b/>
          <w:bCs/>
          <w:lang w:eastAsia="ko-KR"/>
        </w:rPr>
        <w:t>재발방지대책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1"/>
        <w:gridCol w:w="3091"/>
        <w:gridCol w:w="3091"/>
        <w:gridCol w:w="3091"/>
        <w:gridCol w:w="3091"/>
      </w:tblGrid>
      <w:tr w:rsidR="0002258A" w14:paraId="5AABF8AC" w14:textId="77777777" w:rsidTr="000F7954">
        <w:trPr>
          <w:trHeight w:val="552"/>
          <w:jc w:val="center"/>
        </w:trPr>
        <w:tc>
          <w:tcPr>
            <w:tcW w:w="3091" w:type="dxa"/>
            <w:shd w:val="clear" w:color="auto" w:fill="D9E1F2"/>
            <w:vAlign w:val="center"/>
          </w:tcPr>
          <w:p w14:paraId="3FBA7638" w14:textId="77777777" w:rsidR="0002258A" w:rsidRPr="000F7954" w:rsidRDefault="000F7954" w:rsidP="000F7954">
            <w:pPr>
              <w:pStyle w:val="a7"/>
              <w:jc w:val="center"/>
              <w:rPr>
                <w:b/>
                <w:bCs/>
              </w:rPr>
            </w:pPr>
            <w:proofErr w:type="spellStart"/>
            <w:r w:rsidRPr="000F7954">
              <w:rPr>
                <w:rFonts w:ascii="맑은 고딕" w:eastAsia="맑은 고딕" w:hAnsi="맑은 고딕" w:cs="맑은 고딕" w:hint="eastAsia"/>
                <w:b/>
                <w:bCs/>
              </w:rPr>
              <w:t>구분</w:t>
            </w:r>
            <w:proofErr w:type="spellEnd"/>
          </w:p>
        </w:tc>
        <w:tc>
          <w:tcPr>
            <w:tcW w:w="3091" w:type="dxa"/>
            <w:shd w:val="clear" w:color="auto" w:fill="D9E1F2"/>
            <w:vAlign w:val="center"/>
          </w:tcPr>
          <w:p w14:paraId="6F560BB2" w14:textId="77777777" w:rsidR="0002258A" w:rsidRPr="000F7954" w:rsidRDefault="000F7954" w:rsidP="000F7954">
            <w:pPr>
              <w:pStyle w:val="a7"/>
              <w:jc w:val="center"/>
              <w:rPr>
                <w:b/>
                <w:bCs/>
              </w:rPr>
            </w:pPr>
            <w:r w:rsidRPr="000F7954">
              <w:rPr>
                <w:rFonts w:ascii="맑은 고딕" w:eastAsia="맑은 고딕" w:hAnsi="맑은 고딕" w:cs="맑은 고딕" w:hint="eastAsia"/>
                <w:b/>
                <w:bCs/>
              </w:rPr>
              <w:t>재발방지</w:t>
            </w:r>
            <w:r w:rsidRPr="000F7954">
              <w:rPr>
                <w:b/>
                <w:bCs/>
              </w:rPr>
              <w:t xml:space="preserve"> </w:t>
            </w:r>
            <w:r w:rsidRPr="000F7954">
              <w:rPr>
                <w:rFonts w:ascii="맑은 고딕" w:eastAsia="맑은 고딕" w:hAnsi="맑은 고딕" w:cs="맑은 고딕" w:hint="eastAsia"/>
                <w:b/>
                <w:bCs/>
              </w:rPr>
              <w:t>대책</w:t>
            </w:r>
          </w:p>
        </w:tc>
        <w:tc>
          <w:tcPr>
            <w:tcW w:w="3091" w:type="dxa"/>
            <w:shd w:val="clear" w:color="auto" w:fill="D9E1F2"/>
            <w:vAlign w:val="center"/>
          </w:tcPr>
          <w:p w14:paraId="530BA532" w14:textId="77777777" w:rsidR="0002258A" w:rsidRPr="000F7954" w:rsidRDefault="000F7954" w:rsidP="000F7954">
            <w:pPr>
              <w:pStyle w:val="a7"/>
              <w:jc w:val="center"/>
              <w:rPr>
                <w:b/>
                <w:bCs/>
              </w:rPr>
            </w:pPr>
            <w:r w:rsidRPr="000F7954">
              <w:rPr>
                <w:rFonts w:ascii="맑은 고딕" w:eastAsia="맑은 고딕" w:hAnsi="맑은 고딕" w:cs="맑은 고딕" w:hint="eastAsia"/>
                <w:b/>
                <w:bCs/>
              </w:rPr>
              <w:t>우선순위</w:t>
            </w:r>
          </w:p>
        </w:tc>
        <w:tc>
          <w:tcPr>
            <w:tcW w:w="3091" w:type="dxa"/>
            <w:shd w:val="clear" w:color="auto" w:fill="D9E1F2"/>
            <w:vAlign w:val="center"/>
          </w:tcPr>
          <w:p w14:paraId="00CD60FC" w14:textId="77777777" w:rsidR="0002258A" w:rsidRPr="000F7954" w:rsidRDefault="000F7954" w:rsidP="000F7954">
            <w:pPr>
              <w:pStyle w:val="a7"/>
              <w:jc w:val="center"/>
              <w:rPr>
                <w:b/>
                <w:bCs/>
              </w:rPr>
            </w:pPr>
            <w:r w:rsidRPr="000F7954">
              <w:rPr>
                <w:rFonts w:ascii="맑은 고딕" w:eastAsia="맑은 고딕" w:hAnsi="맑은 고딕" w:cs="맑은 고딕" w:hint="eastAsia"/>
                <w:b/>
                <w:bCs/>
              </w:rPr>
              <w:t>담당</w:t>
            </w:r>
          </w:p>
        </w:tc>
        <w:tc>
          <w:tcPr>
            <w:tcW w:w="3091" w:type="dxa"/>
            <w:shd w:val="clear" w:color="auto" w:fill="D9E1F2"/>
            <w:vAlign w:val="center"/>
          </w:tcPr>
          <w:p w14:paraId="620E53A6" w14:textId="77777777" w:rsidR="0002258A" w:rsidRPr="000F7954" w:rsidRDefault="000F7954" w:rsidP="000F7954">
            <w:pPr>
              <w:pStyle w:val="a7"/>
              <w:jc w:val="center"/>
              <w:rPr>
                <w:b/>
                <w:bCs/>
              </w:rPr>
            </w:pPr>
            <w:r w:rsidRPr="000F7954">
              <w:rPr>
                <w:rFonts w:ascii="맑은 고딕" w:eastAsia="맑은 고딕" w:hAnsi="맑은 고딕" w:cs="맑은 고딕" w:hint="eastAsia"/>
                <w:b/>
                <w:bCs/>
              </w:rPr>
              <w:t>기한</w:t>
            </w:r>
          </w:p>
        </w:tc>
      </w:tr>
      <w:tr w:rsidR="0002258A" w14:paraId="5E54C20B" w14:textId="77777777" w:rsidTr="000F7954">
        <w:trPr>
          <w:trHeight w:val="985"/>
          <w:jc w:val="center"/>
        </w:trPr>
        <w:tc>
          <w:tcPr>
            <w:tcW w:w="3091" w:type="dxa"/>
            <w:shd w:val="clear" w:color="auto" w:fill="F2F2F2"/>
            <w:vAlign w:val="center"/>
          </w:tcPr>
          <w:p w14:paraId="126FBCF9" w14:textId="77777777" w:rsidR="0002258A" w:rsidRPr="000F7954" w:rsidRDefault="000F7954" w:rsidP="000F7954">
            <w:pPr>
              <w:pStyle w:val="a7"/>
              <w:jc w:val="center"/>
              <w:rPr>
                <w:b/>
                <w:bCs/>
              </w:rPr>
            </w:pPr>
            <w:r w:rsidRPr="000F7954">
              <w:rPr>
                <w:rFonts w:ascii="맑은 고딕" w:eastAsia="맑은 고딕" w:hAnsi="맑은 고딕" w:cs="맑은 고딕" w:hint="eastAsia"/>
                <w:b/>
                <w:bCs/>
              </w:rPr>
              <w:t>시설적</w:t>
            </w:r>
            <w:r w:rsidRPr="000F7954">
              <w:rPr>
                <w:b/>
                <w:bCs/>
              </w:rPr>
              <w:t xml:space="preserve"> </w:t>
            </w:r>
            <w:r w:rsidRPr="000F7954">
              <w:rPr>
                <w:rFonts w:ascii="맑은 고딕" w:eastAsia="맑은 고딕" w:hAnsi="맑은 고딕" w:cs="맑은 고딕" w:hint="eastAsia"/>
                <w:b/>
                <w:bCs/>
              </w:rPr>
              <w:t>대책</w:t>
            </w:r>
          </w:p>
        </w:tc>
        <w:tc>
          <w:tcPr>
            <w:tcW w:w="3091" w:type="dxa"/>
            <w:vAlign w:val="center"/>
          </w:tcPr>
          <w:p w14:paraId="63B151CE" w14:textId="77777777" w:rsidR="0002258A" w:rsidRPr="000F7954" w:rsidRDefault="000F7954" w:rsidP="000F7954">
            <w:pPr>
              <w:pStyle w:val="a7"/>
              <w:jc w:val="center"/>
              <w:rPr>
                <w:b/>
                <w:bCs/>
              </w:rPr>
            </w:pPr>
            <w:r w:rsidRPr="000F7954">
              <w:rPr>
                <w:b/>
                <w:bCs/>
              </w:rPr>
              <w:br/>
            </w:r>
          </w:p>
        </w:tc>
        <w:tc>
          <w:tcPr>
            <w:tcW w:w="3091" w:type="dxa"/>
            <w:vAlign w:val="center"/>
          </w:tcPr>
          <w:p w14:paraId="249C3244" w14:textId="77777777" w:rsidR="0002258A" w:rsidRPr="000F7954" w:rsidRDefault="000F7954" w:rsidP="000F7954">
            <w:pPr>
              <w:pStyle w:val="a7"/>
              <w:jc w:val="center"/>
              <w:rPr>
                <w:b/>
                <w:bCs/>
              </w:rPr>
            </w:pPr>
            <w:r w:rsidRPr="000F7954">
              <w:rPr>
                <w:b/>
                <w:bCs/>
              </w:rPr>
              <w:br/>
            </w:r>
          </w:p>
        </w:tc>
        <w:tc>
          <w:tcPr>
            <w:tcW w:w="3091" w:type="dxa"/>
            <w:vAlign w:val="center"/>
          </w:tcPr>
          <w:p w14:paraId="174119CC" w14:textId="77777777" w:rsidR="0002258A" w:rsidRPr="000F7954" w:rsidRDefault="000F7954" w:rsidP="000F7954">
            <w:pPr>
              <w:pStyle w:val="a7"/>
              <w:jc w:val="center"/>
              <w:rPr>
                <w:b/>
                <w:bCs/>
              </w:rPr>
            </w:pPr>
            <w:r w:rsidRPr="000F7954">
              <w:rPr>
                <w:b/>
                <w:bCs/>
              </w:rPr>
              <w:br/>
            </w:r>
          </w:p>
        </w:tc>
        <w:tc>
          <w:tcPr>
            <w:tcW w:w="3091" w:type="dxa"/>
            <w:vAlign w:val="center"/>
          </w:tcPr>
          <w:p w14:paraId="37875857" w14:textId="77777777" w:rsidR="0002258A" w:rsidRPr="000F7954" w:rsidRDefault="000F7954" w:rsidP="000F7954">
            <w:pPr>
              <w:pStyle w:val="a7"/>
              <w:jc w:val="center"/>
              <w:rPr>
                <w:b/>
                <w:bCs/>
              </w:rPr>
            </w:pPr>
            <w:r w:rsidRPr="000F7954">
              <w:rPr>
                <w:b/>
                <w:bCs/>
              </w:rPr>
              <w:br/>
            </w:r>
          </w:p>
        </w:tc>
      </w:tr>
      <w:tr w:rsidR="0002258A" w14:paraId="2707AC51" w14:textId="77777777" w:rsidTr="000F7954">
        <w:trPr>
          <w:trHeight w:val="985"/>
          <w:jc w:val="center"/>
        </w:trPr>
        <w:tc>
          <w:tcPr>
            <w:tcW w:w="3091" w:type="dxa"/>
            <w:shd w:val="clear" w:color="auto" w:fill="F2F2F2"/>
            <w:vAlign w:val="center"/>
          </w:tcPr>
          <w:p w14:paraId="74A501ED" w14:textId="77777777" w:rsidR="0002258A" w:rsidRPr="000F7954" w:rsidRDefault="000F7954" w:rsidP="000F7954">
            <w:pPr>
              <w:pStyle w:val="a7"/>
              <w:jc w:val="center"/>
              <w:rPr>
                <w:b/>
                <w:bCs/>
              </w:rPr>
            </w:pPr>
            <w:r w:rsidRPr="000F7954">
              <w:rPr>
                <w:rFonts w:ascii="맑은 고딕" w:eastAsia="맑은 고딕" w:hAnsi="맑은 고딕" w:cs="맑은 고딕" w:hint="eastAsia"/>
                <w:b/>
                <w:bCs/>
              </w:rPr>
              <w:t>관리적</w:t>
            </w:r>
            <w:r w:rsidRPr="000F7954">
              <w:rPr>
                <w:b/>
                <w:bCs/>
              </w:rPr>
              <w:t xml:space="preserve"> </w:t>
            </w:r>
            <w:r w:rsidRPr="000F7954">
              <w:rPr>
                <w:rFonts w:ascii="맑은 고딕" w:eastAsia="맑은 고딕" w:hAnsi="맑은 고딕" w:cs="맑은 고딕" w:hint="eastAsia"/>
                <w:b/>
                <w:bCs/>
              </w:rPr>
              <w:t>대책</w:t>
            </w:r>
          </w:p>
        </w:tc>
        <w:tc>
          <w:tcPr>
            <w:tcW w:w="3091" w:type="dxa"/>
            <w:vAlign w:val="center"/>
          </w:tcPr>
          <w:p w14:paraId="7947CA72" w14:textId="77777777" w:rsidR="0002258A" w:rsidRPr="000F7954" w:rsidRDefault="000F7954" w:rsidP="000F7954">
            <w:pPr>
              <w:pStyle w:val="a7"/>
              <w:jc w:val="center"/>
              <w:rPr>
                <w:b/>
                <w:bCs/>
              </w:rPr>
            </w:pPr>
            <w:r w:rsidRPr="000F7954">
              <w:rPr>
                <w:b/>
                <w:bCs/>
              </w:rPr>
              <w:br/>
            </w:r>
          </w:p>
        </w:tc>
        <w:tc>
          <w:tcPr>
            <w:tcW w:w="3091" w:type="dxa"/>
            <w:vAlign w:val="center"/>
          </w:tcPr>
          <w:p w14:paraId="522E603D" w14:textId="77777777" w:rsidR="0002258A" w:rsidRPr="000F7954" w:rsidRDefault="000F7954" w:rsidP="000F7954">
            <w:pPr>
              <w:pStyle w:val="a7"/>
              <w:jc w:val="center"/>
              <w:rPr>
                <w:b/>
                <w:bCs/>
              </w:rPr>
            </w:pPr>
            <w:r w:rsidRPr="000F7954">
              <w:rPr>
                <w:b/>
                <w:bCs/>
              </w:rPr>
              <w:br/>
            </w:r>
          </w:p>
        </w:tc>
        <w:tc>
          <w:tcPr>
            <w:tcW w:w="3091" w:type="dxa"/>
            <w:vAlign w:val="center"/>
          </w:tcPr>
          <w:p w14:paraId="582EE27E" w14:textId="77777777" w:rsidR="0002258A" w:rsidRPr="000F7954" w:rsidRDefault="000F7954" w:rsidP="000F7954">
            <w:pPr>
              <w:pStyle w:val="a7"/>
              <w:jc w:val="center"/>
              <w:rPr>
                <w:b/>
                <w:bCs/>
              </w:rPr>
            </w:pPr>
            <w:r w:rsidRPr="000F7954">
              <w:rPr>
                <w:b/>
                <w:bCs/>
              </w:rPr>
              <w:br/>
            </w:r>
          </w:p>
        </w:tc>
        <w:tc>
          <w:tcPr>
            <w:tcW w:w="3091" w:type="dxa"/>
            <w:vAlign w:val="center"/>
          </w:tcPr>
          <w:p w14:paraId="19B3EFEA" w14:textId="77777777" w:rsidR="0002258A" w:rsidRPr="000F7954" w:rsidRDefault="000F7954" w:rsidP="000F7954">
            <w:pPr>
              <w:pStyle w:val="a7"/>
              <w:jc w:val="center"/>
              <w:rPr>
                <w:b/>
                <w:bCs/>
              </w:rPr>
            </w:pPr>
            <w:r w:rsidRPr="000F7954">
              <w:rPr>
                <w:b/>
                <w:bCs/>
              </w:rPr>
              <w:br/>
            </w:r>
          </w:p>
        </w:tc>
      </w:tr>
      <w:tr w:rsidR="0002258A" w14:paraId="55E68E7F" w14:textId="77777777" w:rsidTr="000F7954">
        <w:trPr>
          <w:trHeight w:val="985"/>
          <w:jc w:val="center"/>
        </w:trPr>
        <w:tc>
          <w:tcPr>
            <w:tcW w:w="3091" w:type="dxa"/>
            <w:shd w:val="clear" w:color="auto" w:fill="F2F2F2"/>
            <w:vAlign w:val="center"/>
          </w:tcPr>
          <w:p w14:paraId="6C6A5DC4" w14:textId="77777777" w:rsidR="0002258A" w:rsidRPr="000F7954" w:rsidRDefault="000F7954" w:rsidP="000F7954">
            <w:pPr>
              <w:pStyle w:val="a7"/>
              <w:jc w:val="center"/>
              <w:rPr>
                <w:b/>
                <w:bCs/>
              </w:rPr>
            </w:pPr>
            <w:r w:rsidRPr="000F7954">
              <w:rPr>
                <w:rFonts w:ascii="맑은 고딕" w:eastAsia="맑은 고딕" w:hAnsi="맑은 고딕" w:cs="맑은 고딕" w:hint="eastAsia"/>
                <w:b/>
                <w:bCs/>
              </w:rPr>
              <w:t>교육적</w:t>
            </w:r>
            <w:r w:rsidRPr="000F7954">
              <w:rPr>
                <w:b/>
                <w:bCs/>
              </w:rPr>
              <w:t xml:space="preserve"> </w:t>
            </w:r>
            <w:r w:rsidRPr="000F7954">
              <w:rPr>
                <w:rFonts w:ascii="맑은 고딕" w:eastAsia="맑은 고딕" w:hAnsi="맑은 고딕" w:cs="맑은 고딕" w:hint="eastAsia"/>
                <w:b/>
                <w:bCs/>
              </w:rPr>
              <w:t>대책</w:t>
            </w:r>
          </w:p>
        </w:tc>
        <w:tc>
          <w:tcPr>
            <w:tcW w:w="3091" w:type="dxa"/>
            <w:vAlign w:val="center"/>
          </w:tcPr>
          <w:p w14:paraId="479C06D6" w14:textId="77777777" w:rsidR="0002258A" w:rsidRPr="000F7954" w:rsidRDefault="000F7954" w:rsidP="000F7954">
            <w:pPr>
              <w:pStyle w:val="a7"/>
              <w:jc w:val="center"/>
              <w:rPr>
                <w:b/>
                <w:bCs/>
              </w:rPr>
            </w:pPr>
            <w:r w:rsidRPr="000F7954">
              <w:rPr>
                <w:b/>
                <w:bCs/>
              </w:rPr>
              <w:br/>
            </w:r>
          </w:p>
        </w:tc>
        <w:tc>
          <w:tcPr>
            <w:tcW w:w="3091" w:type="dxa"/>
            <w:vAlign w:val="center"/>
          </w:tcPr>
          <w:p w14:paraId="47BF2977" w14:textId="77777777" w:rsidR="0002258A" w:rsidRPr="000F7954" w:rsidRDefault="000F7954" w:rsidP="000F7954">
            <w:pPr>
              <w:pStyle w:val="a7"/>
              <w:jc w:val="center"/>
              <w:rPr>
                <w:b/>
                <w:bCs/>
              </w:rPr>
            </w:pPr>
            <w:r w:rsidRPr="000F7954">
              <w:rPr>
                <w:b/>
                <w:bCs/>
              </w:rPr>
              <w:br/>
            </w:r>
          </w:p>
        </w:tc>
        <w:tc>
          <w:tcPr>
            <w:tcW w:w="3091" w:type="dxa"/>
            <w:vAlign w:val="center"/>
          </w:tcPr>
          <w:p w14:paraId="0BA69F63" w14:textId="77777777" w:rsidR="0002258A" w:rsidRPr="000F7954" w:rsidRDefault="000F7954" w:rsidP="000F7954">
            <w:pPr>
              <w:pStyle w:val="a7"/>
              <w:jc w:val="center"/>
              <w:rPr>
                <w:b/>
                <w:bCs/>
              </w:rPr>
            </w:pPr>
            <w:r w:rsidRPr="000F7954">
              <w:rPr>
                <w:b/>
                <w:bCs/>
              </w:rPr>
              <w:br/>
            </w:r>
          </w:p>
        </w:tc>
        <w:tc>
          <w:tcPr>
            <w:tcW w:w="3091" w:type="dxa"/>
            <w:vAlign w:val="center"/>
          </w:tcPr>
          <w:p w14:paraId="123D54B0" w14:textId="77777777" w:rsidR="0002258A" w:rsidRPr="000F7954" w:rsidRDefault="000F7954" w:rsidP="000F7954">
            <w:pPr>
              <w:pStyle w:val="a7"/>
              <w:jc w:val="center"/>
              <w:rPr>
                <w:b/>
                <w:bCs/>
              </w:rPr>
            </w:pPr>
            <w:r w:rsidRPr="000F7954">
              <w:rPr>
                <w:b/>
                <w:bCs/>
              </w:rPr>
              <w:br/>
            </w:r>
          </w:p>
        </w:tc>
      </w:tr>
    </w:tbl>
    <w:p w14:paraId="08F57E93" w14:textId="77777777" w:rsidR="0002258A" w:rsidRDefault="000F7954">
      <w:pPr>
        <w:rPr>
          <w:lang w:eastAsia="ko-KR"/>
        </w:rPr>
      </w:pPr>
      <w:r>
        <w:rPr>
          <w:sz w:val="16"/>
          <w:lang w:eastAsia="ko-KR"/>
        </w:rPr>
        <w:t>※ 사고조사는 가능한 한 신속히(통상 24시간 이내 권고) 실시하고, 재발방지대책은 관리적·교육적·시설적 대책으로 구분하여 수립한다.</w:t>
      </w:r>
    </w:p>
    <w:sectPr w:rsidR="0002258A" w:rsidSect="00034616">
      <w:pgSz w:w="16838" w:h="11906" w:orient="landscape"/>
      <w:pgMar w:top="680" w:right="680" w:bottom="680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E0088" w14:textId="77777777" w:rsidR="00754FD5" w:rsidRDefault="00754FD5" w:rsidP="0019416A">
      <w:pPr>
        <w:spacing w:after="0" w:line="240" w:lineRule="auto"/>
      </w:pPr>
      <w:r>
        <w:separator/>
      </w:r>
    </w:p>
  </w:endnote>
  <w:endnote w:type="continuationSeparator" w:id="0">
    <w:p w14:paraId="74289259" w14:textId="77777777" w:rsidR="00754FD5" w:rsidRDefault="00754FD5" w:rsidP="00194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041C6" w14:textId="77777777" w:rsidR="00754FD5" w:rsidRDefault="00754FD5" w:rsidP="0019416A">
      <w:pPr>
        <w:spacing w:after="0" w:line="240" w:lineRule="auto"/>
      </w:pPr>
      <w:r>
        <w:separator/>
      </w:r>
    </w:p>
  </w:footnote>
  <w:footnote w:type="continuationSeparator" w:id="0">
    <w:p w14:paraId="76FF67AA" w14:textId="77777777" w:rsidR="00754FD5" w:rsidRDefault="00754FD5" w:rsidP="00194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258A"/>
    <w:rsid w:val="00034616"/>
    <w:rsid w:val="0006063C"/>
    <w:rsid w:val="000F7954"/>
    <w:rsid w:val="0015074B"/>
    <w:rsid w:val="0019416A"/>
    <w:rsid w:val="0029639D"/>
    <w:rsid w:val="00326F90"/>
    <w:rsid w:val="00754FD5"/>
    <w:rsid w:val="00950DF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5DDB88A"/>
  <w14:defaultImageDpi w14:val="300"/>
  <w15:docId w15:val="{FAD0F6C8-4FFE-4191-8A0E-03C03BEC6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맑은 고딕" w:eastAsia="맑은 고딕" w:hAnsi="맑은 고딕"/>
      <w:sz w:val="20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58</Words>
  <Characters>335</Characters>
  <DocSecurity>0</DocSecurity>
  <Lines>2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2026-02-13T07:15:00Z</cp:lastPrinted>
  <dcterms:created xsi:type="dcterms:W3CDTF">2013-12-23T23:15:00Z</dcterms:created>
  <dcterms:modified xsi:type="dcterms:W3CDTF">2026-02-13T07:43:00Z</dcterms:modified>
  <cp:category/>
</cp:coreProperties>
</file>