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CB2C" w14:textId="61C9F2DE" w:rsidR="007E1219" w:rsidRPr="001C140B" w:rsidRDefault="004E76D9" w:rsidP="001C140B">
      <w:pPr>
        <w:jc w:val="center"/>
        <w:rPr>
          <w:rFonts w:ascii="맑은 고딕" w:eastAsia="맑은 고딕" w:hAnsi="맑은 고딕"/>
          <w:b/>
          <w:bCs/>
          <w:sz w:val="36"/>
          <w:szCs w:val="36"/>
          <w:lang w:eastAsia="ko-KR"/>
        </w:rPr>
      </w:pPr>
      <w:r w:rsidRPr="001C140B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사업장</w:t>
      </w:r>
      <w:r w:rsidRPr="001C140B">
        <w:rPr>
          <w:rFonts w:ascii="맑은 고딕" w:eastAsia="맑은 고딕" w:hAnsi="맑은 고딕"/>
          <w:b/>
          <w:bCs/>
          <w:sz w:val="36"/>
          <w:szCs w:val="36"/>
          <w:lang w:eastAsia="ko-KR"/>
        </w:rPr>
        <w:t xml:space="preserve"> </w:t>
      </w:r>
      <w:r w:rsidRPr="001C140B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순회점검</w:t>
      </w:r>
      <w:r w:rsidRPr="001C140B">
        <w:rPr>
          <w:rFonts w:ascii="맑은 고딕" w:eastAsia="맑은 고딕" w:hAnsi="맑은 고딕"/>
          <w:b/>
          <w:bCs/>
          <w:sz w:val="36"/>
          <w:szCs w:val="36"/>
          <w:lang w:eastAsia="ko-KR"/>
        </w:rPr>
        <w:t xml:space="preserve"> </w:t>
      </w:r>
      <w:r w:rsidRPr="001C140B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체크리스트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(공통)</w:t>
      </w:r>
    </w:p>
    <w:p w14:paraId="16F0577D" w14:textId="414EEFF0" w:rsidR="007E1219" w:rsidRPr="001C140B" w:rsidRDefault="004E76D9">
      <w:pPr>
        <w:rPr>
          <w:rFonts w:ascii="맑은 고딕" w:eastAsia="맑은 고딕" w:hAnsi="맑은 고딕"/>
          <w:lang w:eastAsia="ko-KR"/>
        </w:rPr>
      </w:pPr>
      <w:r w:rsidRPr="001C140B">
        <w:rPr>
          <w:rFonts w:ascii="맑은 고딕" w:eastAsia="맑은 고딕" w:hAnsi="맑은 고딕"/>
          <w:lang w:eastAsia="ko-KR"/>
        </w:rPr>
        <w:t>본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체크리스트는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산업안전보건법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기준에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따라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사업장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순회점검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시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활용할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수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있도록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구성된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기본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양식입니다</w:t>
      </w:r>
      <w:r w:rsidRPr="001C140B">
        <w:rPr>
          <w:rFonts w:ascii="맑은 고딕" w:eastAsia="맑은 고딕" w:hAnsi="맑은 고딕"/>
          <w:lang w:eastAsia="ko-KR"/>
        </w:rPr>
        <w:t xml:space="preserve">. </w:t>
      </w:r>
      <w:r w:rsidR="001C140B" w:rsidRPr="001C140B">
        <w:rPr>
          <w:rFonts w:ascii="맑은 고딕" w:eastAsia="맑은 고딕" w:hAnsi="맑은 고딕"/>
          <w:lang w:eastAsia="ko-KR"/>
        </w:rPr>
        <w:br/>
      </w:r>
      <w:r w:rsidRPr="001C140B">
        <w:rPr>
          <w:rFonts w:ascii="맑은 고딕" w:eastAsia="맑은 고딕" w:hAnsi="맑은 고딕"/>
          <w:lang w:eastAsia="ko-KR"/>
        </w:rPr>
        <w:t>사업장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특성에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맞게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항목을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추가</w:t>
      </w:r>
      <w:r w:rsidRPr="001C140B">
        <w:rPr>
          <w:rFonts w:ascii="맑은 고딕" w:eastAsia="맑은 고딕" w:hAnsi="맑은 고딕"/>
          <w:lang w:eastAsia="ko-KR"/>
        </w:rPr>
        <w:t>·</w:t>
      </w:r>
      <w:r w:rsidRPr="001C140B">
        <w:rPr>
          <w:rFonts w:ascii="맑은 고딕" w:eastAsia="맑은 고딕" w:hAnsi="맑은 고딕"/>
          <w:lang w:eastAsia="ko-KR"/>
        </w:rPr>
        <w:t>수정하여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사용하시기</w:t>
      </w:r>
      <w:r w:rsidRPr="001C140B">
        <w:rPr>
          <w:rFonts w:ascii="맑은 고딕" w:eastAsia="맑은 고딕" w:hAnsi="맑은 고딕"/>
          <w:lang w:eastAsia="ko-KR"/>
        </w:rPr>
        <w:t xml:space="preserve"> </w:t>
      </w:r>
      <w:r w:rsidRPr="001C140B">
        <w:rPr>
          <w:rFonts w:ascii="맑은 고딕" w:eastAsia="맑은 고딕" w:hAnsi="맑은 고딕"/>
          <w:lang w:eastAsia="ko-KR"/>
        </w:rPr>
        <w:t>바랍니다</w:t>
      </w:r>
      <w:r w:rsidRPr="001C140B">
        <w:rPr>
          <w:rFonts w:ascii="맑은 고딕" w:eastAsia="맑은 고딕" w:hAnsi="맑은 고딕"/>
          <w:lang w:eastAsia="ko-KR"/>
        </w:rPr>
        <w:t>.</w:t>
      </w:r>
    </w:p>
    <w:tbl>
      <w:tblPr>
        <w:tblW w:w="14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390"/>
        <w:gridCol w:w="2410"/>
        <w:gridCol w:w="2977"/>
        <w:gridCol w:w="3652"/>
      </w:tblGrid>
      <w:tr w:rsidR="001C140B" w:rsidRPr="001C140B" w14:paraId="5F123959" w14:textId="77777777" w:rsidTr="004E76D9">
        <w:trPr>
          <w:trHeight w:val="515"/>
          <w:jc w:val="center"/>
        </w:trPr>
        <w:tc>
          <w:tcPr>
            <w:tcW w:w="1715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D591DAB" w14:textId="45FC1C40" w:rsidR="007E1219" w:rsidRPr="001C140B" w:rsidRDefault="004E76D9" w:rsidP="001C140B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구분</w:t>
            </w:r>
            <w:proofErr w:type="spellEnd"/>
          </w:p>
        </w:tc>
        <w:tc>
          <w:tcPr>
            <w:tcW w:w="3390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ED3F8FE" w14:textId="77777777" w:rsidR="007E1219" w:rsidRPr="001C140B" w:rsidRDefault="004E76D9" w:rsidP="001C140B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점검</w:t>
            </w:r>
            <w:proofErr w:type="spellEnd"/>
            <w:r w:rsidRPr="001C14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항목</w:t>
            </w:r>
            <w:proofErr w:type="spellEnd"/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5041A3E" w14:textId="77777777" w:rsidR="007E1219" w:rsidRPr="001C140B" w:rsidRDefault="004E76D9" w:rsidP="001C140B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점검</w:t>
            </w:r>
            <w:proofErr w:type="spellEnd"/>
            <w:r w:rsidRPr="001C14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기준</w:t>
            </w:r>
            <w:proofErr w:type="spellEnd"/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96F7AA4" w14:textId="77777777" w:rsidR="007E1219" w:rsidRPr="001C140B" w:rsidRDefault="004E76D9" w:rsidP="001C140B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점검</w:t>
            </w:r>
            <w:proofErr w:type="spellEnd"/>
            <w:r w:rsidRPr="001C14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결과</w:t>
            </w:r>
            <w:proofErr w:type="spellEnd"/>
          </w:p>
        </w:tc>
        <w:tc>
          <w:tcPr>
            <w:tcW w:w="3652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4C0AF4F" w14:textId="77777777" w:rsidR="007E1219" w:rsidRPr="001C140B" w:rsidRDefault="004E76D9" w:rsidP="001C140B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조치</w:t>
            </w:r>
            <w:proofErr w:type="spellEnd"/>
            <w:r w:rsidRPr="001C14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사항</w:t>
            </w:r>
            <w:proofErr w:type="spellEnd"/>
          </w:p>
        </w:tc>
      </w:tr>
      <w:tr w:rsidR="001C140B" w:rsidRPr="001C140B" w14:paraId="7727ABB7" w14:textId="77777777" w:rsidTr="004E76D9">
        <w:trPr>
          <w:trHeight w:val="515"/>
          <w:jc w:val="center"/>
        </w:trPr>
        <w:tc>
          <w:tcPr>
            <w:tcW w:w="1715" w:type="dxa"/>
            <w:tcBorders>
              <w:top w:val="double" w:sz="4" w:space="0" w:color="auto"/>
            </w:tcBorders>
            <w:vAlign w:val="center"/>
          </w:tcPr>
          <w:p w14:paraId="592EE864" w14:textId="77777777" w:rsidR="007E1219" w:rsidRPr="001C140B" w:rsidRDefault="004E76D9" w:rsidP="001C140B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작업</w:t>
            </w:r>
            <w:proofErr w:type="spellEnd"/>
            <w:r w:rsidRPr="001C140B">
              <w:rPr>
                <w:sz w:val="20"/>
                <w:szCs w:val="20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전</w:t>
            </w:r>
            <w:r w:rsidRPr="001C140B">
              <w:rPr>
                <w:sz w:val="20"/>
                <w:szCs w:val="20"/>
              </w:rPr>
              <w:t xml:space="preserve">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점검</w:t>
            </w:r>
            <w:proofErr w:type="spellEnd"/>
          </w:p>
        </w:tc>
        <w:tc>
          <w:tcPr>
            <w:tcW w:w="3390" w:type="dxa"/>
            <w:tcBorders>
              <w:top w:val="double" w:sz="4" w:space="0" w:color="auto"/>
            </w:tcBorders>
            <w:vAlign w:val="center"/>
          </w:tcPr>
          <w:p w14:paraId="77963518" w14:textId="77777777" w:rsidR="007E1219" w:rsidRPr="001C140B" w:rsidRDefault="004E76D9" w:rsidP="001C140B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관리감독자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작업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전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점검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실시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여부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87FC1B8" w14:textId="77777777" w:rsidR="007E1219" w:rsidRPr="001C140B" w:rsidRDefault="004E76D9" w:rsidP="001C140B">
            <w:pPr>
              <w:pStyle w:val="a7"/>
              <w:jc w:val="center"/>
              <w:rPr>
                <w:rFonts w:hint="eastAsia"/>
                <w:sz w:val="20"/>
                <w:szCs w:val="20"/>
                <w:lang w:eastAsia="ko-KR"/>
              </w:rPr>
            </w:pP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작업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개시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전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점검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이행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38378E2E" w14:textId="38F6FDB7" w:rsidR="007E1219" w:rsidRPr="001C140B" w:rsidRDefault="001C140B" w:rsidP="001C140B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1C140B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1C140B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□불량</w:t>
            </w:r>
            <w:r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tcBorders>
              <w:top w:val="double" w:sz="4" w:space="0" w:color="auto"/>
            </w:tcBorders>
            <w:vAlign w:val="center"/>
          </w:tcPr>
          <w:p w14:paraId="4656487D" w14:textId="77777777" w:rsidR="007E1219" w:rsidRPr="001C140B" w:rsidRDefault="007E1219" w:rsidP="001C140B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E76D9" w:rsidRPr="001C140B" w14:paraId="69C0DF5A" w14:textId="77777777" w:rsidTr="00357DB8">
        <w:trPr>
          <w:trHeight w:val="515"/>
          <w:jc w:val="center"/>
        </w:trPr>
        <w:tc>
          <w:tcPr>
            <w:tcW w:w="1715" w:type="dxa"/>
            <w:vAlign w:val="center"/>
          </w:tcPr>
          <w:p w14:paraId="47F3702F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보호구</w:t>
            </w:r>
            <w:proofErr w:type="spellEnd"/>
          </w:p>
        </w:tc>
        <w:tc>
          <w:tcPr>
            <w:tcW w:w="3390" w:type="dxa"/>
            <w:vAlign w:val="center"/>
          </w:tcPr>
          <w:p w14:paraId="612399B5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보호구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지급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및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착용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상태</w:t>
            </w:r>
          </w:p>
        </w:tc>
        <w:tc>
          <w:tcPr>
            <w:tcW w:w="2410" w:type="dxa"/>
            <w:vAlign w:val="center"/>
          </w:tcPr>
          <w:p w14:paraId="2DCC9E67" w14:textId="77777777" w:rsidR="004E76D9" w:rsidRPr="001C140B" w:rsidRDefault="004E76D9" w:rsidP="004E76D9">
            <w:pPr>
              <w:pStyle w:val="a7"/>
              <w:jc w:val="center"/>
              <w:rPr>
                <w:rFonts w:hint="eastAsia"/>
                <w:sz w:val="20"/>
                <w:szCs w:val="20"/>
                <w:lang w:eastAsia="ko-KR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법정</w:t>
            </w:r>
            <w:proofErr w:type="spellEnd"/>
            <w:r w:rsidRPr="001C140B">
              <w:rPr>
                <w:sz w:val="20"/>
                <w:szCs w:val="20"/>
              </w:rPr>
              <w:t xml:space="preserve">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보호구</w:t>
            </w:r>
            <w:proofErr w:type="spellEnd"/>
            <w:r w:rsidRPr="001C140B">
              <w:rPr>
                <w:sz w:val="20"/>
                <w:szCs w:val="20"/>
              </w:rPr>
              <w:t xml:space="preserve">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적정</w:t>
            </w:r>
            <w:proofErr w:type="spellEnd"/>
            <w:r w:rsidRPr="001C140B">
              <w:rPr>
                <w:sz w:val="20"/>
                <w:szCs w:val="20"/>
              </w:rPr>
              <w:t xml:space="preserve">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착용</w:t>
            </w:r>
            <w:proofErr w:type="spellEnd"/>
          </w:p>
        </w:tc>
        <w:tc>
          <w:tcPr>
            <w:tcW w:w="2977" w:type="dxa"/>
          </w:tcPr>
          <w:p w14:paraId="1DE5B39B" w14:textId="40CFEF2C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□불량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vAlign w:val="center"/>
          </w:tcPr>
          <w:p w14:paraId="10280127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E76D9" w:rsidRPr="001C140B" w14:paraId="785E9D13" w14:textId="77777777" w:rsidTr="00357DB8">
        <w:trPr>
          <w:trHeight w:val="515"/>
          <w:jc w:val="center"/>
        </w:trPr>
        <w:tc>
          <w:tcPr>
            <w:tcW w:w="1715" w:type="dxa"/>
            <w:vAlign w:val="center"/>
          </w:tcPr>
          <w:p w14:paraId="274563A7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기계</w:t>
            </w:r>
            <w:r w:rsidRPr="001C140B">
              <w:rPr>
                <w:sz w:val="20"/>
                <w:szCs w:val="20"/>
              </w:rPr>
              <w:t>·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설비</w:t>
            </w:r>
            <w:proofErr w:type="spellEnd"/>
          </w:p>
        </w:tc>
        <w:tc>
          <w:tcPr>
            <w:tcW w:w="3390" w:type="dxa"/>
            <w:vAlign w:val="center"/>
          </w:tcPr>
          <w:p w14:paraId="2C0CBCFC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안전장치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설치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및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작동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여부</w:t>
            </w:r>
          </w:p>
        </w:tc>
        <w:tc>
          <w:tcPr>
            <w:tcW w:w="2410" w:type="dxa"/>
            <w:vAlign w:val="center"/>
          </w:tcPr>
          <w:p w14:paraId="7FBAD5AD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비상정지장치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정상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작동</w:t>
            </w:r>
          </w:p>
        </w:tc>
        <w:tc>
          <w:tcPr>
            <w:tcW w:w="2977" w:type="dxa"/>
          </w:tcPr>
          <w:p w14:paraId="3DA44EA6" w14:textId="0417323F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□불량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vAlign w:val="center"/>
          </w:tcPr>
          <w:p w14:paraId="636A196F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E76D9" w:rsidRPr="001C140B" w14:paraId="1E578547" w14:textId="77777777" w:rsidTr="00357DB8">
        <w:trPr>
          <w:trHeight w:val="515"/>
          <w:jc w:val="center"/>
        </w:trPr>
        <w:tc>
          <w:tcPr>
            <w:tcW w:w="1715" w:type="dxa"/>
            <w:vAlign w:val="center"/>
          </w:tcPr>
          <w:p w14:paraId="60BCD55D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전기</w:t>
            </w:r>
            <w:proofErr w:type="spellEnd"/>
          </w:p>
        </w:tc>
        <w:tc>
          <w:tcPr>
            <w:tcW w:w="3390" w:type="dxa"/>
            <w:vAlign w:val="center"/>
          </w:tcPr>
          <w:p w14:paraId="47524D8A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전기설비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접지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및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누전차단기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상태</w:t>
            </w:r>
          </w:p>
        </w:tc>
        <w:tc>
          <w:tcPr>
            <w:tcW w:w="2410" w:type="dxa"/>
            <w:vAlign w:val="center"/>
          </w:tcPr>
          <w:p w14:paraId="3B759188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누전차단기</w:t>
            </w:r>
            <w:proofErr w:type="spellEnd"/>
            <w:r w:rsidRPr="001C140B">
              <w:rPr>
                <w:sz w:val="20"/>
                <w:szCs w:val="20"/>
              </w:rPr>
              <w:t xml:space="preserve">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정상</w:t>
            </w:r>
            <w:proofErr w:type="spellEnd"/>
            <w:r w:rsidRPr="001C140B">
              <w:rPr>
                <w:sz w:val="20"/>
                <w:szCs w:val="20"/>
              </w:rPr>
              <w:t xml:space="preserve">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작동</w:t>
            </w:r>
            <w:proofErr w:type="spellEnd"/>
          </w:p>
        </w:tc>
        <w:tc>
          <w:tcPr>
            <w:tcW w:w="2977" w:type="dxa"/>
          </w:tcPr>
          <w:p w14:paraId="285CE58D" w14:textId="08EF446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□불량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vAlign w:val="center"/>
          </w:tcPr>
          <w:p w14:paraId="0EDF0F38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E76D9" w:rsidRPr="001C140B" w14:paraId="2644AB53" w14:textId="77777777" w:rsidTr="00357DB8">
        <w:trPr>
          <w:trHeight w:val="515"/>
          <w:jc w:val="center"/>
        </w:trPr>
        <w:tc>
          <w:tcPr>
            <w:tcW w:w="1715" w:type="dxa"/>
            <w:vAlign w:val="center"/>
          </w:tcPr>
          <w:p w14:paraId="1EA0B589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화학물질</w:t>
            </w:r>
            <w:proofErr w:type="spellEnd"/>
          </w:p>
        </w:tc>
        <w:tc>
          <w:tcPr>
            <w:tcW w:w="3390" w:type="dxa"/>
            <w:vAlign w:val="center"/>
          </w:tcPr>
          <w:p w14:paraId="1660F9DA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1C140B">
              <w:rPr>
                <w:sz w:val="20"/>
                <w:szCs w:val="20"/>
                <w:lang w:eastAsia="ko-KR"/>
              </w:rPr>
              <w:t xml:space="preserve">MSDS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비치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및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관리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상태</w:t>
            </w:r>
          </w:p>
        </w:tc>
        <w:tc>
          <w:tcPr>
            <w:tcW w:w="2410" w:type="dxa"/>
            <w:vAlign w:val="center"/>
          </w:tcPr>
          <w:p w14:paraId="215DD2B3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최신</w:t>
            </w:r>
            <w:proofErr w:type="spellEnd"/>
            <w:r w:rsidRPr="001C140B">
              <w:rPr>
                <w:sz w:val="20"/>
                <w:szCs w:val="20"/>
              </w:rPr>
              <w:t xml:space="preserve"> MSDS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비치</w:t>
            </w:r>
            <w:proofErr w:type="spellEnd"/>
          </w:p>
        </w:tc>
        <w:tc>
          <w:tcPr>
            <w:tcW w:w="2977" w:type="dxa"/>
          </w:tcPr>
          <w:p w14:paraId="2768E0D7" w14:textId="5E1FC8A8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□불량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vAlign w:val="center"/>
          </w:tcPr>
          <w:p w14:paraId="7D865A57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E76D9" w:rsidRPr="001C140B" w14:paraId="4A3DB063" w14:textId="77777777" w:rsidTr="00357DB8">
        <w:trPr>
          <w:trHeight w:val="515"/>
          <w:jc w:val="center"/>
        </w:trPr>
        <w:tc>
          <w:tcPr>
            <w:tcW w:w="1715" w:type="dxa"/>
            <w:vAlign w:val="center"/>
          </w:tcPr>
          <w:p w14:paraId="336D6266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작업환경</w:t>
            </w:r>
            <w:proofErr w:type="spellEnd"/>
          </w:p>
        </w:tc>
        <w:tc>
          <w:tcPr>
            <w:tcW w:w="3390" w:type="dxa"/>
            <w:vAlign w:val="center"/>
          </w:tcPr>
          <w:p w14:paraId="0664B554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미끄럼</w:t>
            </w:r>
            <w:r w:rsidRPr="001C140B">
              <w:rPr>
                <w:sz w:val="20"/>
                <w:szCs w:val="20"/>
                <w:lang w:eastAsia="ko-KR"/>
              </w:rPr>
              <w:t>·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추락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위험요소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존재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여부</w:t>
            </w:r>
          </w:p>
        </w:tc>
        <w:tc>
          <w:tcPr>
            <w:tcW w:w="2410" w:type="dxa"/>
            <w:vAlign w:val="center"/>
          </w:tcPr>
          <w:p w14:paraId="608D1BEC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위험요소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제거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또는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조치</w:t>
            </w:r>
          </w:p>
        </w:tc>
        <w:tc>
          <w:tcPr>
            <w:tcW w:w="2977" w:type="dxa"/>
          </w:tcPr>
          <w:p w14:paraId="207526B8" w14:textId="0461B970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□불량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vAlign w:val="center"/>
          </w:tcPr>
          <w:p w14:paraId="495B2F98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E76D9" w:rsidRPr="001C140B" w14:paraId="7EFDC5E1" w14:textId="77777777" w:rsidTr="00357DB8">
        <w:trPr>
          <w:trHeight w:val="515"/>
          <w:jc w:val="center"/>
        </w:trPr>
        <w:tc>
          <w:tcPr>
            <w:tcW w:w="1715" w:type="dxa"/>
            <w:vAlign w:val="center"/>
          </w:tcPr>
          <w:p w14:paraId="3BA49B75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도급관리</w:t>
            </w:r>
            <w:proofErr w:type="spellEnd"/>
          </w:p>
        </w:tc>
        <w:tc>
          <w:tcPr>
            <w:tcW w:w="3390" w:type="dxa"/>
            <w:vAlign w:val="center"/>
          </w:tcPr>
          <w:p w14:paraId="34ECBB02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도급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작업장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안전조치</w:t>
            </w:r>
            <w:r w:rsidRPr="001C140B">
              <w:rPr>
                <w:sz w:val="20"/>
                <w:szCs w:val="20"/>
                <w:lang w:eastAsia="ko-KR"/>
              </w:rPr>
              <w:t xml:space="preserve"> </w:t>
            </w:r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이행</w:t>
            </w:r>
          </w:p>
        </w:tc>
        <w:tc>
          <w:tcPr>
            <w:tcW w:w="2410" w:type="dxa"/>
            <w:vAlign w:val="center"/>
          </w:tcPr>
          <w:p w14:paraId="78CF1DF4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도급</w:t>
            </w:r>
            <w:proofErr w:type="spellEnd"/>
            <w:r w:rsidRPr="001C140B">
              <w:rPr>
                <w:sz w:val="20"/>
                <w:szCs w:val="20"/>
              </w:rPr>
              <w:t xml:space="preserve">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안전조치</w:t>
            </w:r>
            <w:proofErr w:type="spellEnd"/>
            <w:r w:rsidRPr="001C140B">
              <w:rPr>
                <w:sz w:val="20"/>
                <w:szCs w:val="20"/>
              </w:rPr>
              <w:t xml:space="preserve"> </w:t>
            </w: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완료</w:t>
            </w:r>
            <w:proofErr w:type="spellEnd"/>
          </w:p>
        </w:tc>
        <w:tc>
          <w:tcPr>
            <w:tcW w:w="2977" w:type="dxa"/>
          </w:tcPr>
          <w:p w14:paraId="3CBD1EDD" w14:textId="3413C073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□불량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vAlign w:val="center"/>
          </w:tcPr>
          <w:p w14:paraId="3E55DCA0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E76D9" w:rsidRPr="001C140B" w14:paraId="552F57AB" w14:textId="77777777" w:rsidTr="00357DB8">
        <w:trPr>
          <w:trHeight w:val="515"/>
          <w:jc w:val="center"/>
        </w:trPr>
        <w:tc>
          <w:tcPr>
            <w:tcW w:w="1715" w:type="dxa"/>
            <w:vAlign w:val="center"/>
          </w:tcPr>
          <w:p w14:paraId="5668E91B" w14:textId="283CC598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1C140B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추락방지</w:t>
            </w:r>
            <w:proofErr w:type="spellEnd"/>
          </w:p>
        </w:tc>
        <w:tc>
          <w:tcPr>
            <w:tcW w:w="3390" w:type="dxa"/>
            <w:vAlign w:val="center"/>
          </w:tcPr>
          <w:p w14:paraId="11C3A2B4" w14:textId="365CF1C4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난간</w:t>
            </w:r>
            <w:r>
              <w:rPr>
                <w:sz w:val="20"/>
              </w:rPr>
              <w:t>·</w:t>
            </w:r>
            <w:r>
              <w:rPr>
                <w:rFonts w:ascii="맑은 고딕" w:eastAsia="맑은 고딕" w:hAnsi="맑은 고딕" w:cs="맑은 고딕" w:hint="eastAsia"/>
                <w:sz w:val="20"/>
              </w:rPr>
              <w:t>덮개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설치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상태</w:t>
            </w:r>
            <w:proofErr w:type="spellEnd"/>
          </w:p>
        </w:tc>
        <w:tc>
          <w:tcPr>
            <w:tcW w:w="2410" w:type="dxa"/>
            <w:vAlign w:val="center"/>
          </w:tcPr>
          <w:p w14:paraId="19458A77" w14:textId="65A29942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추락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위험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방호조치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완료</w:t>
            </w:r>
          </w:p>
        </w:tc>
        <w:tc>
          <w:tcPr>
            <w:tcW w:w="2977" w:type="dxa"/>
          </w:tcPr>
          <w:p w14:paraId="1BDDBE1D" w14:textId="74CACF8B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□불량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vAlign w:val="center"/>
          </w:tcPr>
          <w:p w14:paraId="24D331EF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E76D9" w:rsidRPr="001C140B" w14:paraId="3370675F" w14:textId="77777777" w:rsidTr="00357DB8">
        <w:trPr>
          <w:trHeight w:val="515"/>
          <w:jc w:val="center"/>
        </w:trPr>
        <w:tc>
          <w:tcPr>
            <w:tcW w:w="1715" w:type="dxa"/>
            <w:vAlign w:val="center"/>
          </w:tcPr>
          <w:p w14:paraId="54ABBFC9" w14:textId="7E6656A8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화재예방</w:t>
            </w:r>
            <w:proofErr w:type="spellEnd"/>
          </w:p>
        </w:tc>
        <w:tc>
          <w:tcPr>
            <w:tcW w:w="3390" w:type="dxa"/>
            <w:vAlign w:val="center"/>
          </w:tcPr>
          <w:p w14:paraId="5BE95663" w14:textId="0A2982DB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소화기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비치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및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관리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상태</w:t>
            </w:r>
          </w:p>
        </w:tc>
        <w:tc>
          <w:tcPr>
            <w:tcW w:w="2410" w:type="dxa"/>
            <w:vAlign w:val="center"/>
          </w:tcPr>
          <w:p w14:paraId="21A40209" w14:textId="19169C55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사용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가능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상태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유지</w:t>
            </w:r>
            <w:proofErr w:type="spellEnd"/>
          </w:p>
        </w:tc>
        <w:tc>
          <w:tcPr>
            <w:tcW w:w="2977" w:type="dxa"/>
          </w:tcPr>
          <w:p w14:paraId="2BEEE697" w14:textId="23890A8C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□불량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vAlign w:val="center"/>
          </w:tcPr>
          <w:p w14:paraId="07110819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E76D9" w:rsidRPr="001C140B" w14:paraId="3935A846" w14:textId="77777777" w:rsidTr="00357DB8">
        <w:trPr>
          <w:trHeight w:val="515"/>
          <w:jc w:val="center"/>
        </w:trPr>
        <w:tc>
          <w:tcPr>
            <w:tcW w:w="1715" w:type="dxa"/>
            <w:vAlign w:val="center"/>
          </w:tcPr>
          <w:p w14:paraId="32876AA0" w14:textId="0DE0C03E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밀폐공간</w:t>
            </w:r>
            <w:proofErr w:type="spellEnd"/>
          </w:p>
        </w:tc>
        <w:tc>
          <w:tcPr>
            <w:tcW w:w="3390" w:type="dxa"/>
            <w:vAlign w:val="center"/>
          </w:tcPr>
          <w:p w14:paraId="10123DFD" w14:textId="05F2ED4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밀폐공간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출입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절차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이행</w:t>
            </w:r>
          </w:p>
        </w:tc>
        <w:tc>
          <w:tcPr>
            <w:tcW w:w="2410" w:type="dxa"/>
            <w:vAlign w:val="center"/>
          </w:tcPr>
          <w:p w14:paraId="26E0DFCA" w14:textId="2169DD7A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출입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전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점검</w:t>
            </w:r>
            <w:r>
              <w:rPr>
                <w:sz w:val="20"/>
                <w:lang w:eastAsia="ko-KR"/>
              </w:rPr>
              <w:t>·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감시자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배치</w:t>
            </w:r>
          </w:p>
        </w:tc>
        <w:tc>
          <w:tcPr>
            <w:tcW w:w="2977" w:type="dxa"/>
          </w:tcPr>
          <w:p w14:paraId="1BF609CC" w14:textId="5B666ADC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□불량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vAlign w:val="center"/>
          </w:tcPr>
          <w:p w14:paraId="48E2A08A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E76D9" w:rsidRPr="001C140B" w14:paraId="25D19881" w14:textId="77777777" w:rsidTr="00357DB8">
        <w:trPr>
          <w:trHeight w:val="515"/>
          <w:jc w:val="center"/>
        </w:trPr>
        <w:tc>
          <w:tcPr>
            <w:tcW w:w="1715" w:type="dxa"/>
            <w:vAlign w:val="center"/>
          </w:tcPr>
          <w:p w14:paraId="5C26EF83" w14:textId="7A003FEF" w:rsidR="004E76D9" w:rsidRDefault="004E76D9" w:rsidP="004E76D9">
            <w:pPr>
              <w:pStyle w:val="a7"/>
              <w:jc w:val="center"/>
              <w:rPr>
                <w:rFonts w:ascii="맑은 고딕" w:eastAsia="맑은 고딕" w:hAnsi="맑은 고딕" w:cs="맑은 고딕" w:hint="eastAsia"/>
                <w:sz w:val="20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중량물</w:t>
            </w:r>
            <w:proofErr w:type="spellEnd"/>
          </w:p>
        </w:tc>
        <w:tc>
          <w:tcPr>
            <w:tcW w:w="3390" w:type="dxa"/>
            <w:vAlign w:val="center"/>
          </w:tcPr>
          <w:p w14:paraId="5CBF4E6D" w14:textId="12A6DD97" w:rsidR="004E76D9" w:rsidRDefault="004E76D9" w:rsidP="004E76D9">
            <w:pPr>
              <w:pStyle w:val="a7"/>
              <w:jc w:val="center"/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중량물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취급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작업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안전조치</w:t>
            </w:r>
          </w:p>
        </w:tc>
        <w:tc>
          <w:tcPr>
            <w:tcW w:w="2410" w:type="dxa"/>
            <w:vAlign w:val="center"/>
          </w:tcPr>
          <w:p w14:paraId="3230A3A2" w14:textId="5ABCF7D7" w:rsidR="004E76D9" w:rsidRDefault="004E76D9" w:rsidP="004E76D9">
            <w:pPr>
              <w:pStyle w:val="a7"/>
              <w:jc w:val="center"/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작업계획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</w:rPr>
              <w:t>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장비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사용</w:t>
            </w:r>
            <w:proofErr w:type="spellEnd"/>
          </w:p>
        </w:tc>
        <w:tc>
          <w:tcPr>
            <w:tcW w:w="2977" w:type="dxa"/>
          </w:tcPr>
          <w:p w14:paraId="0F02573F" w14:textId="031E5723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□불량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vAlign w:val="center"/>
          </w:tcPr>
          <w:p w14:paraId="67D9B3BF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E76D9" w:rsidRPr="001C140B" w14:paraId="505FDA7A" w14:textId="77777777" w:rsidTr="00357DB8">
        <w:trPr>
          <w:trHeight w:val="515"/>
          <w:jc w:val="center"/>
        </w:trPr>
        <w:tc>
          <w:tcPr>
            <w:tcW w:w="1715" w:type="dxa"/>
            <w:vAlign w:val="center"/>
          </w:tcPr>
          <w:p w14:paraId="35293028" w14:textId="1C7EDC7E" w:rsidR="004E76D9" w:rsidRDefault="004E76D9" w:rsidP="004E76D9">
            <w:pPr>
              <w:pStyle w:val="a7"/>
              <w:jc w:val="center"/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정리정돈</w:t>
            </w:r>
            <w:proofErr w:type="spellEnd"/>
          </w:p>
        </w:tc>
        <w:tc>
          <w:tcPr>
            <w:tcW w:w="3390" w:type="dxa"/>
            <w:vAlign w:val="center"/>
          </w:tcPr>
          <w:p w14:paraId="08294A9F" w14:textId="5A95B0C3" w:rsidR="004E76D9" w:rsidRDefault="004E76D9" w:rsidP="004E76D9">
            <w:pPr>
              <w:pStyle w:val="a7"/>
              <w:jc w:val="center"/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작업장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정리정돈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상태</w:t>
            </w:r>
            <w:proofErr w:type="spellEnd"/>
          </w:p>
        </w:tc>
        <w:tc>
          <w:tcPr>
            <w:tcW w:w="2410" w:type="dxa"/>
            <w:vAlign w:val="center"/>
          </w:tcPr>
          <w:p w14:paraId="3320724E" w14:textId="43EB4D98" w:rsidR="004E76D9" w:rsidRDefault="004E76D9" w:rsidP="004E76D9">
            <w:pPr>
              <w:pStyle w:val="a7"/>
              <w:jc w:val="center"/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통로</w:t>
            </w:r>
            <w:r>
              <w:rPr>
                <w:sz w:val="20"/>
              </w:rPr>
              <w:t>·</w:t>
            </w:r>
            <w:r>
              <w:rPr>
                <w:rFonts w:ascii="맑은 고딕" w:eastAsia="맑은 고딕" w:hAnsi="맑은 고딕" w:cs="맑은 고딕" w:hint="eastAsia"/>
                <w:sz w:val="20"/>
              </w:rPr>
              <w:t>비상구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확보</w:t>
            </w:r>
            <w:proofErr w:type="spellEnd"/>
          </w:p>
        </w:tc>
        <w:tc>
          <w:tcPr>
            <w:tcW w:w="2977" w:type="dxa"/>
          </w:tcPr>
          <w:p w14:paraId="7ECDEB2E" w14:textId="3E018BB1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□불량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vAlign w:val="center"/>
          </w:tcPr>
          <w:p w14:paraId="3CC4438A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E76D9" w:rsidRPr="001C140B" w14:paraId="0242C3BD" w14:textId="77777777" w:rsidTr="00357DB8">
        <w:trPr>
          <w:trHeight w:val="515"/>
          <w:jc w:val="center"/>
        </w:trPr>
        <w:tc>
          <w:tcPr>
            <w:tcW w:w="1715" w:type="dxa"/>
            <w:vAlign w:val="center"/>
          </w:tcPr>
          <w:p w14:paraId="54DCF53D" w14:textId="50B15A1A" w:rsidR="004E76D9" w:rsidRDefault="004E76D9" w:rsidP="004E76D9">
            <w:pPr>
              <w:pStyle w:val="a7"/>
              <w:jc w:val="center"/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비상대응</w:t>
            </w:r>
            <w:proofErr w:type="spellEnd"/>
          </w:p>
        </w:tc>
        <w:tc>
          <w:tcPr>
            <w:tcW w:w="3390" w:type="dxa"/>
            <w:vAlign w:val="center"/>
          </w:tcPr>
          <w:p w14:paraId="3BB91148" w14:textId="03A372E2" w:rsidR="004E76D9" w:rsidRDefault="004E76D9" w:rsidP="004E76D9">
            <w:pPr>
              <w:pStyle w:val="a7"/>
              <w:jc w:val="center"/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비상연락망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및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대피로</w:t>
            </w:r>
            <w:r>
              <w:rPr>
                <w:sz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표시</w:t>
            </w:r>
          </w:p>
        </w:tc>
        <w:tc>
          <w:tcPr>
            <w:tcW w:w="2410" w:type="dxa"/>
            <w:vAlign w:val="center"/>
          </w:tcPr>
          <w:p w14:paraId="45D8D51E" w14:textId="6F381E74" w:rsidR="004E76D9" w:rsidRDefault="004E76D9" w:rsidP="004E76D9">
            <w:pPr>
              <w:pStyle w:val="a7"/>
              <w:jc w:val="center"/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현장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게시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</w:rPr>
              <w:t>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20"/>
              </w:rPr>
              <w:t>인지</w:t>
            </w:r>
            <w:proofErr w:type="spellEnd"/>
          </w:p>
        </w:tc>
        <w:tc>
          <w:tcPr>
            <w:tcW w:w="2977" w:type="dxa"/>
          </w:tcPr>
          <w:p w14:paraId="2A74B133" w14:textId="5C58E50F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gram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양호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/</w:t>
            </w:r>
            <w:proofErr w:type="gramEnd"/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□불량 </w:t>
            </w:r>
            <w:r w:rsidRPr="00354872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/ </w:t>
            </w:r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□</w:t>
            </w:r>
            <w:proofErr w:type="spellStart"/>
            <w:r w:rsidRPr="00354872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3652" w:type="dxa"/>
            <w:vAlign w:val="center"/>
          </w:tcPr>
          <w:p w14:paraId="59BEA813" w14:textId="77777777" w:rsidR="004E76D9" w:rsidRPr="001C140B" w:rsidRDefault="004E76D9" w:rsidP="004E76D9">
            <w:pPr>
              <w:pStyle w:val="a7"/>
              <w:jc w:val="center"/>
              <w:rPr>
                <w:sz w:val="20"/>
                <w:szCs w:val="20"/>
                <w:lang w:eastAsia="ko-KR"/>
              </w:rPr>
            </w:pPr>
          </w:p>
        </w:tc>
      </w:tr>
    </w:tbl>
    <w:p w14:paraId="2D748C27" w14:textId="565BCD2D" w:rsidR="001C140B" w:rsidRDefault="001C140B" w:rsidP="001C140B">
      <w:pPr>
        <w:jc w:val="right"/>
        <w:rPr>
          <w:rFonts w:ascii="맑은 고딕" w:eastAsia="맑은 고딕" w:hAnsi="맑은 고딕"/>
          <w:lang w:eastAsia="ko-KR"/>
        </w:rPr>
      </w:pPr>
    </w:p>
    <w:p w14:paraId="689D4E2F" w14:textId="3AF03D83" w:rsidR="007E1219" w:rsidRPr="001C140B" w:rsidRDefault="004E76D9" w:rsidP="001C140B">
      <w:pPr>
        <w:jc w:val="right"/>
        <w:rPr>
          <w:rFonts w:ascii="맑은 고딕" w:eastAsia="맑은 고딕" w:hAnsi="맑은 고딕"/>
        </w:rPr>
      </w:pPr>
      <w:proofErr w:type="spellStart"/>
      <w:r w:rsidRPr="001C140B">
        <w:rPr>
          <w:rFonts w:ascii="맑은 고딕" w:eastAsia="맑은 고딕" w:hAnsi="맑은 고딕"/>
        </w:rPr>
        <w:t>점검자</w:t>
      </w:r>
      <w:proofErr w:type="spellEnd"/>
      <w:r w:rsidRPr="001C140B">
        <w:rPr>
          <w:rFonts w:ascii="맑은 고딕" w:eastAsia="맑은 고딕" w:hAnsi="맑은 고딕"/>
        </w:rPr>
        <w:t xml:space="preserve">: ____________    </w:t>
      </w:r>
      <w:proofErr w:type="spellStart"/>
      <w:r w:rsidRPr="001C140B">
        <w:rPr>
          <w:rFonts w:ascii="맑은 고딕" w:eastAsia="맑은 고딕" w:hAnsi="맑은 고딕"/>
        </w:rPr>
        <w:t>점검일자</w:t>
      </w:r>
      <w:proofErr w:type="spellEnd"/>
      <w:r w:rsidRPr="001C140B">
        <w:rPr>
          <w:rFonts w:ascii="맑은 고딕" w:eastAsia="맑은 고딕" w:hAnsi="맑은 고딕"/>
        </w:rPr>
        <w:t>: ____________</w:t>
      </w:r>
    </w:p>
    <w:sectPr w:rsidR="007E1219" w:rsidRPr="001C140B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140B"/>
    <w:rsid w:val="0029639D"/>
    <w:rsid w:val="00326F90"/>
    <w:rsid w:val="004E76D9"/>
    <w:rsid w:val="007E121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3F9350"/>
  <w14:defaultImageDpi w14:val="300"/>
  <w15:docId w15:val="{FAF2E74D-7CCC-4008-9FD1-7FAEE706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743</Characters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2013-12-23T23:15:00Z</dcterms:created>
  <dcterms:modified xsi:type="dcterms:W3CDTF">2026-02-01T00:48:00Z</dcterms:modified>
  <cp:category/>
</cp:coreProperties>
</file>